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E8" w:rsidRPr="00BC5F3D" w:rsidRDefault="00A329E8" w:rsidP="00A329E8">
      <w:pPr>
        <w:jc w:val="right"/>
        <w:rPr>
          <w:rFonts w:ascii="Arial" w:hAnsi="Arial" w:cs="Arial"/>
          <w:b/>
        </w:rPr>
      </w:pPr>
      <w:bookmarkStart w:id="0" w:name="OLE_LINK6"/>
      <w:bookmarkStart w:id="1" w:name="OLE_LINK5"/>
      <w:r w:rsidRPr="00BC5F3D">
        <w:rPr>
          <w:rFonts w:ascii="Arial" w:hAnsi="Arial" w:cs="Arial"/>
          <w:b/>
        </w:rPr>
        <w:t xml:space="preserve"> KEW PA-6</w:t>
      </w:r>
    </w:p>
    <w:p w:rsidR="00A329E8" w:rsidRPr="00BC5F3D" w:rsidRDefault="00A329E8" w:rsidP="00A329E8">
      <w:pPr>
        <w:jc w:val="right"/>
        <w:rPr>
          <w:rFonts w:ascii="Arial" w:hAnsi="Arial" w:cs="Arial"/>
          <w:b/>
        </w:rPr>
      </w:pPr>
    </w:p>
    <w:p w:rsidR="00A329E8" w:rsidRPr="00BC5F3D" w:rsidRDefault="008E0760" w:rsidP="00A329E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REKOD PINJAMAN DAN PERGERAKAN ASET ALIH</w:t>
      </w:r>
    </w:p>
    <w:p w:rsidR="00A329E8" w:rsidRPr="00BC5F3D" w:rsidRDefault="00A329E8" w:rsidP="00A329E8">
      <w:pPr>
        <w:jc w:val="center"/>
        <w:rPr>
          <w:rFonts w:ascii="Arial" w:hAnsi="Arial" w:cs="Arial"/>
        </w:rPr>
      </w:pPr>
    </w:p>
    <w:p w:rsidR="00A329E8" w:rsidRPr="00BC5F3D" w:rsidRDefault="00A329E8" w:rsidP="00A329E8">
      <w:pPr>
        <w:jc w:val="center"/>
        <w:rPr>
          <w:rFonts w:ascii="Arial" w:hAnsi="Arial" w:cs="Arial"/>
        </w:rPr>
      </w:pPr>
    </w:p>
    <w:tbl>
      <w:tblPr>
        <w:tblW w:w="5502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687"/>
        <w:gridCol w:w="255"/>
        <w:gridCol w:w="1378"/>
        <w:gridCol w:w="1597"/>
        <w:gridCol w:w="1648"/>
        <w:gridCol w:w="1648"/>
        <w:gridCol w:w="1016"/>
        <w:gridCol w:w="1648"/>
        <w:gridCol w:w="907"/>
        <w:gridCol w:w="1893"/>
      </w:tblGrid>
      <w:tr w:rsidR="008E0760" w:rsidRPr="00BC5F3D" w:rsidTr="003005EC">
        <w:trPr>
          <w:cantSplit/>
          <w:trHeight w:val="233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Jenis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E8" w:rsidRPr="00BC5F3D" w:rsidRDefault="003005EC" w:rsidP="008A7AD3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ab/>
            </w:r>
            <w:r w:rsidRPr="00BC5F3D">
              <w:rPr>
                <w:rFonts w:ascii="Arial" w:hAnsi="Arial" w:cs="Arial"/>
                <w:b/>
                <w:sz w:val="23"/>
                <w:szCs w:val="23"/>
              </w:rPr>
              <w:tab/>
            </w:r>
          </w:p>
        </w:tc>
        <w:tc>
          <w:tcPr>
            <w:tcW w:w="18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Pengeluar/</w:t>
            </w:r>
            <w:r w:rsidR="003005E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BC5F3D">
              <w:rPr>
                <w:rFonts w:ascii="Arial" w:hAnsi="Arial" w:cs="Arial"/>
                <w:b/>
                <w:sz w:val="23"/>
                <w:szCs w:val="23"/>
              </w:rPr>
              <w:t>Peminjam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Catatan</w:t>
            </w:r>
          </w:p>
        </w:tc>
      </w:tr>
      <w:tr w:rsidR="008E0760" w:rsidRPr="00BC5F3D" w:rsidTr="003005EC">
        <w:trPr>
          <w:cantSplit/>
          <w:trHeight w:val="150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Jenama dan Model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E8" w:rsidRPr="00BC5F3D" w:rsidRDefault="003005EC" w:rsidP="008A7AD3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ind w:left="-20" w:hanging="9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E0760" w:rsidRPr="00BC5F3D" w:rsidTr="003005EC">
        <w:trPr>
          <w:cantSplit/>
          <w:trHeight w:val="150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No. Siri Pembuat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E8" w:rsidRPr="00BC5F3D" w:rsidRDefault="003005EC" w:rsidP="008A7AD3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E0760" w:rsidRPr="00BC5F3D" w:rsidTr="003005EC">
        <w:trPr>
          <w:cantSplit/>
          <w:trHeight w:val="150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9E8" w:rsidRPr="00BC5F3D" w:rsidRDefault="00A329E8" w:rsidP="008A7AD3">
            <w:pPr>
              <w:spacing w:line="276" w:lineRule="auto"/>
              <w:ind w:right="-468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No. Siri Pendaftaran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9E8" w:rsidRPr="00BC5F3D" w:rsidRDefault="003005EC" w:rsidP="008A7AD3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E0760" w:rsidRPr="00BC5F3D" w:rsidTr="003005EC">
        <w:trPr>
          <w:cantSplit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Bil</w:t>
            </w:r>
          </w:p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Nama Peminjam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Tarikh</w:t>
            </w:r>
          </w:p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Tandatangan</w:t>
            </w:r>
          </w:p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Peminjam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Ketika Dikeluarkan</w:t>
            </w:r>
          </w:p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(Pengeluar)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Ketika Dipulangkan</w:t>
            </w:r>
          </w:p>
          <w:p w:rsidR="00A329E8" w:rsidRPr="00BC5F3D" w:rsidRDefault="00A329E8" w:rsidP="008E0760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(Peminjam)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E0760" w:rsidRPr="00BC5F3D" w:rsidTr="003005E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8E0760" w:rsidP="008E0760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Pinjaman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Jangka</w:t>
            </w:r>
          </w:p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Dipulangkan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0" w:rsidRDefault="008E0760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Nama </w:t>
            </w:r>
          </w:p>
          <w:p w:rsidR="00A329E8" w:rsidRPr="00BC5F3D" w:rsidRDefault="008E0760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Dan Tandatangan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Tarikh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60" w:rsidRDefault="008E0760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Nama </w:t>
            </w:r>
          </w:p>
          <w:p w:rsidR="00A329E8" w:rsidRPr="00BC5F3D" w:rsidRDefault="008E0760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dan </w:t>
            </w:r>
            <w:r w:rsidR="00A329E8" w:rsidRPr="00BC5F3D">
              <w:rPr>
                <w:rFonts w:ascii="Arial" w:hAnsi="Arial" w:cs="Arial"/>
                <w:b/>
                <w:sz w:val="23"/>
                <w:szCs w:val="23"/>
              </w:rPr>
              <w:t>Tandatangan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C5F3D">
              <w:rPr>
                <w:rFonts w:ascii="Arial" w:hAnsi="Arial" w:cs="Arial"/>
                <w:b/>
                <w:sz w:val="23"/>
                <w:szCs w:val="23"/>
              </w:rPr>
              <w:t>Tarikh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Pr="00BC5F3D" w:rsidRDefault="00A329E8" w:rsidP="008A7AD3">
            <w:pPr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0760" w:rsidRPr="00BC5F3D" w:rsidTr="003005EC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E8" w:rsidRPr="00BC5F3D" w:rsidRDefault="00A329E8" w:rsidP="008A7AD3">
            <w:pPr>
              <w:spacing w:line="276" w:lineRule="auto"/>
              <w:rPr>
                <w:rFonts w:ascii="Arial" w:hAnsi="Arial" w:cs="Arial"/>
              </w:rPr>
            </w:pPr>
          </w:p>
        </w:tc>
      </w:tr>
      <w:bookmarkEnd w:id="0"/>
      <w:bookmarkEnd w:id="1"/>
    </w:tbl>
    <w:p w:rsidR="00FE3136" w:rsidRPr="00BC5F3D" w:rsidRDefault="00FE3136" w:rsidP="00C91C10">
      <w:pPr>
        <w:pStyle w:val="BodyText"/>
        <w:tabs>
          <w:tab w:val="left" w:pos="4680"/>
        </w:tabs>
        <w:rPr>
          <w:rFonts w:ascii="Arial" w:hAnsi="Arial" w:cs="Arial"/>
        </w:rPr>
      </w:pPr>
    </w:p>
    <w:sectPr w:rsidR="00FE3136" w:rsidRPr="00BC5F3D" w:rsidSect="001C3F41">
      <w:headerReference w:type="default" r:id="rId8"/>
      <w:footerReference w:type="default" r:id="rId9"/>
      <w:pgSz w:w="15840" w:h="12240" w:orient="landscape"/>
      <w:pgMar w:top="1440" w:right="1440" w:bottom="1440" w:left="1440" w:header="720" w:footer="3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13" w:rsidRDefault="00837113">
      <w:r>
        <w:separator/>
      </w:r>
    </w:p>
  </w:endnote>
  <w:endnote w:type="continuationSeparator" w:id="0">
    <w:p w:rsidR="00837113" w:rsidRDefault="0083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5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3863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679ED" w:rsidRPr="001C3F41" w:rsidRDefault="002679ED" w:rsidP="002679ED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1C3F41">
              <w:rPr>
                <w:rFonts w:ascii="Arial" w:hAnsi="Arial" w:cs="Arial"/>
                <w:sz w:val="20"/>
              </w:rPr>
              <w:t xml:space="preserve">M.S. </w:t>
            </w:r>
            <w:r w:rsidR="008E0760">
              <w:rPr>
                <w:rFonts w:ascii="Arial" w:hAnsi="Arial" w:cs="Arial"/>
                <w:sz w:val="20"/>
              </w:rPr>
              <w:t>28/30</w:t>
            </w:r>
          </w:p>
        </w:sdtContent>
      </w:sdt>
    </w:sdtContent>
  </w:sdt>
  <w:p w:rsidR="0081543D" w:rsidRDefault="00815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13" w:rsidRDefault="00837113">
      <w:r>
        <w:separator/>
      </w:r>
    </w:p>
  </w:footnote>
  <w:footnote w:type="continuationSeparator" w:id="0">
    <w:p w:rsidR="00837113" w:rsidRDefault="0083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ED" w:rsidRDefault="002679ED">
    <w:pPr>
      <w:pStyle w:val="Header"/>
    </w:pPr>
    <w:r w:rsidRPr="001C3F41">
      <w:rPr>
        <w:rFonts w:ascii="Arial" w:hAnsi="Arial" w:cs="Arial"/>
        <w:sz w:val="20"/>
      </w:rPr>
      <w:t>Pekeliling Perbendaharaan Malaysia</w:t>
    </w:r>
    <w:r w:rsidRPr="001C3F41">
      <w:rPr>
        <w:rFonts w:ascii="Arial" w:hAnsi="Arial" w:cs="Arial"/>
        <w:sz w:val="20"/>
      </w:rPr>
      <w:ptab w:relativeTo="margin" w:alignment="center" w:leader="none"/>
    </w:r>
    <w:r w:rsidRPr="001C3F41">
      <w:rPr>
        <w:rFonts w:ascii="Arial" w:hAnsi="Arial" w:cs="Arial"/>
        <w:sz w:val="20"/>
      </w:rPr>
      <w:ptab w:relativeTo="margin" w:alignment="right" w:leader="none"/>
    </w:r>
    <w:r w:rsidR="008E0760">
      <w:rPr>
        <w:rFonts w:ascii="Arial" w:hAnsi="Arial" w:cs="Arial"/>
        <w:sz w:val="20"/>
      </w:rPr>
      <w:t>AM 2.3 Lampiran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480B"/>
    <w:rsid w:val="000A5B8B"/>
    <w:rsid w:val="000A7FA2"/>
    <w:rsid w:val="000B5D5D"/>
    <w:rsid w:val="000C01A4"/>
    <w:rsid w:val="000C0AEF"/>
    <w:rsid w:val="000C26E0"/>
    <w:rsid w:val="000C7390"/>
    <w:rsid w:val="000D38F3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41017"/>
    <w:rsid w:val="0015339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C3F41"/>
    <w:rsid w:val="001D78F2"/>
    <w:rsid w:val="001E2135"/>
    <w:rsid w:val="001E21E5"/>
    <w:rsid w:val="00200136"/>
    <w:rsid w:val="002007B2"/>
    <w:rsid w:val="00210C93"/>
    <w:rsid w:val="002157D6"/>
    <w:rsid w:val="00230758"/>
    <w:rsid w:val="00234053"/>
    <w:rsid w:val="002345E1"/>
    <w:rsid w:val="0024398A"/>
    <w:rsid w:val="00245D34"/>
    <w:rsid w:val="00260099"/>
    <w:rsid w:val="002679ED"/>
    <w:rsid w:val="00282BEC"/>
    <w:rsid w:val="002862B2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5046"/>
    <w:rsid w:val="002F3071"/>
    <w:rsid w:val="002F515B"/>
    <w:rsid w:val="003005EC"/>
    <w:rsid w:val="00301691"/>
    <w:rsid w:val="00307BAA"/>
    <w:rsid w:val="00316FCC"/>
    <w:rsid w:val="00320D9B"/>
    <w:rsid w:val="00331D89"/>
    <w:rsid w:val="0034031E"/>
    <w:rsid w:val="003437FE"/>
    <w:rsid w:val="00345FC7"/>
    <w:rsid w:val="00346D02"/>
    <w:rsid w:val="0035623A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063F"/>
    <w:rsid w:val="00451890"/>
    <w:rsid w:val="00470477"/>
    <w:rsid w:val="00476774"/>
    <w:rsid w:val="004777ED"/>
    <w:rsid w:val="0048148E"/>
    <w:rsid w:val="004871BF"/>
    <w:rsid w:val="0049659B"/>
    <w:rsid w:val="00496A84"/>
    <w:rsid w:val="004A6343"/>
    <w:rsid w:val="004A7380"/>
    <w:rsid w:val="004B037A"/>
    <w:rsid w:val="004B2D69"/>
    <w:rsid w:val="004B50A3"/>
    <w:rsid w:val="004C2C2F"/>
    <w:rsid w:val="004C4F6E"/>
    <w:rsid w:val="004C6C52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6056DD"/>
    <w:rsid w:val="00607C44"/>
    <w:rsid w:val="00614255"/>
    <w:rsid w:val="006161FE"/>
    <w:rsid w:val="00626488"/>
    <w:rsid w:val="00657637"/>
    <w:rsid w:val="0067785D"/>
    <w:rsid w:val="006817C2"/>
    <w:rsid w:val="006827FB"/>
    <w:rsid w:val="00683BF7"/>
    <w:rsid w:val="006A36FF"/>
    <w:rsid w:val="006A443F"/>
    <w:rsid w:val="006B17D9"/>
    <w:rsid w:val="006C32FE"/>
    <w:rsid w:val="006D4AFE"/>
    <w:rsid w:val="006D5A66"/>
    <w:rsid w:val="006D77B0"/>
    <w:rsid w:val="006E1C02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5EB8"/>
    <w:rsid w:val="008061A2"/>
    <w:rsid w:val="0081543D"/>
    <w:rsid w:val="00822F81"/>
    <w:rsid w:val="00833ECF"/>
    <w:rsid w:val="00837113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E0760"/>
    <w:rsid w:val="008F3177"/>
    <w:rsid w:val="008F52A7"/>
    <w:rsid w:val="008F65E3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319A1"/>
    <w:rsid w:val="00A32364"/>
    <w:rsid w:val="00A329E8"/>
    <w:rsid w:val="00A333A4"/>
    <w:rsid w:val="00A442B9"/>
    <w:rsid w:val="00A52DF1"/>
    <w:rsid w:val="00A60047"/>
    <w:rsid w:val="00A65147"/>
    <w:rsid w:val="00A67544"/>
    <w:rsid w:val="00A73790"/>
    <w:rsid w:val="00A75467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51EF2"/>
    <w:rsid w:val="00B54DC8"/>
    <w:rsid w:val="00B55A4E"/>
    <w:rsid w:val="00B6209E"/>
    <w:rsid w:val="00B6733A"/>
    <w:rsid w:val="00B71F2C"/>
    <w:rsid w:val="00B759E4"/>
    <w:rsid w:val="00B76D9C"/>
    <w:rsid w:val="00B93DED"/>
    <w:rsid w:val="00BA3E27"/>
    <w:rsid w:val="00BA5475"/>
    <w:rsid w:val="00BA5886"/>
    <w:rsid w:val="00BA6358"/>
    <w:rsid w:val="00BA7D2A"/>
    <w:rsid w:val="00BB0DF4"/>
    <w:rsid w:val="00BB5A2F"/>
    <w:rsid w:val="00BC5F3D"/>
    <w:rsid w:val="00BE0547"/>
    <w:rsid w:val="00BE0E85"/>
    <w:rsid w:val="00BF0149"/>
    <w:rsid w:val="00BF13CD"/>
    <w:rsid w:val="00BF70E5"/>
    <w:rsid w:val="00C06439"/>
    <w:rsid w:val="00C115A3"/>
    <w:rsid w:val="00C128FE"/>
    <w:rsid w:val="00C36348"/>
    <w:rsid w:val="00C503EC"/>
    <w:rsid w:val="00C62886"/>
    <w:rsid w:val="00C64785"/>
    <w:rsid w:val="00C66FB1"/>
    <w:rsid w:val="00C75047"/>
    <w:rsid w:val="00C81F73"/>
    <w:rsid w:val="00C8507E"/>
    <w:rsid w:val="00C856DC"/>
    <w:rsid w:val="00C91C10"/>
    <w:rsid w:val="00C92FCF"/>
    <w:rsid w:val="00C96764"/>
    <w:rsid w:val="00CA014F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2A2F"/>
    <w:rsid w:val="00D37EBD"/>
    <w:rsid w:val="00D42A3F"/>
    <w:rsid w:val="00D4359B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68FF"/>
    <w:rsid w:val="00DB0E0F"/>
    <w:rsid w:val="00DB3076"/>
    <w:rsid w:val="00DC2B8B"/>
    <w:rsid w:val="00DE0236"/>
    <w:rsid w:val="00DE0276"/>
    <w:rsid w:val="00DE2E98"/>
    <w:rsid w:val="00DE4C62"/>
    <w:rsid w:val="00DE6F10"/>
    <w:rsid w:val="00DF4C20"/>
    <w:rsid w:val="00E06E5F"/>
    <w:rsid w:val="00E119B0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25A5"/>
    <w:rsid w:val="00F160E9"/>
    <w:rsid w:val="00F211ED"/>
    <w:rsid w:val="00F379CB"/>
    <w:rsid w:val="00F5674A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38C39-D491-44CB-9E36-BB734D8C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39B58-14C1-4B53-B4BB-D357A805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subject/>
  <dc:creator>acer</dc:creator>
  <cp:keywords/>
  <cp:lastModifiedBy>Mazlan bin Che Mustapa</cp:lastModifiedBy>
  <cp:revision>3</cp:revision>
  <cp:lastPrinted>2013-07-08T10:27:00Z</cp:lastPrinted>
  <dcterms:created xsi:type="dcterms:W3CDTF">2017-12-15T07:52:00Z</dcterms:created>
  <dcterms:modified xsi:type="dcterms:W3CDTF">2017-12-15T07:55:00Z</dcterms:modified>
</cp:coreProperties>
</file>