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2B" w:rsidRPr="00BC5F3D" w:rsidRDefault="00864F2B" w:rsidP="00864F2B">
      <w:pPr>
        <w:jc w:val="right"/>
        <w:rPr>
          <w:rFonts w:ascii="Arial" w:hAnsi="Arial" w:cs="Arial"/>
          <w:b/>
        </w:rPr>
      </w:pPr>
      <w:bookmarkStart w:id="0" w:name="OLE_LINK6"/>
      <w:bookmarkStart w:id="1" w:name="OLE_LINK5"/>
      <w:r w:rsidRPr="00BC5F3D">
        <w:rPr>
          <w:rFonts w:ascii="Arial" w:hAnsi="Arial" w:cs="Arial"/>
          <w:b/>
        </w:rPr>
        <w:t>KEW.PA 14(</w:t>
      </w:r>
      <w:r w:rsidR="00AA3B3C">
        <w:rPr>
          <w:rFonts w:ascii="Arial" w:hAnsi="Arial" w:cs="Arial"/>
          <w:b/>
        </w:rPr>
        <w:t>A)</w:t>
      </w:r>
    </w:p>
    <w:p w:rsidR="00864F2B" w:rsidRPr="00BC5F3D" w:rsidRDefault="00864F2B" w:rsidP="00864F2B">
      <w:pPr>
        <w:jc w:val="center"/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t>LAPORAN TAHUNAN PENYELENGGARAAN</w:t>
      </w:r>
    </w:p>
    <w:p w:rsidR="00864F2B" w:rsidRPr="00BC5F3D" w:rsidRDefault="00063470" w:rsidP="00864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ASET ALIH</w:t>
      </w:r>
      <w:r w:rsidR="00864F2B" w:rsidRPr="00BC5F3D">
        <w:rPr>
          <w:rFonts w:ascii="Arial" w:hAnsi="Arial" w:cs="Arial"/>
          <w:b/>
        </w:rPr>
        <w:t xml:space="preserve"> BAGI TAHUN ……………</w:t>
      </w:r>
    </w:p>
    <w:p w:rsidR="00864F2B" w:rsidRPr="00BC5F3D" w:rsidRDefault="00864F2B" w:rsidP="00864F2B">
      <w:pPr>
        <w:jc w:val="center"/>
        <w:rPr>
          <w:rFonts w:ascii="Arial" w:hAnsi="Arial" w:cs="Arial"/>
          <w:b/>
        </w:rPr>
      </w:pPr>
    </w:p>
    <w:p w:rsidR="00864F2B" w:rsidRPr="00BC5F3D" w:rsidRDefault="00864F2B" w:rsidP="00864F2B">
      <w:pPr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t>Kementerian /Jabatan/PTJ:………………………………………</w:t>
      </w:r>
    </w:p>
    <w:tbl>
      <w:tblPr>
        <w:tblW w:w="1476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96"/>
        <w:gridCol w:w="1605"/>
        <w:gridCol w:w="1899"/>
        <w:gridCol w:w="1533"/>
        <w:gridCol w:w="1880"/>
        <w:gridCol w:w="1774"/>
        <w:gridCol w:w="2553"/>
      </w:tblGrid>
      <w:tr w:rsidR="00864F2B" w:rsidRPr="00BC5F3D" w:rsidTr="008A7AD3">
        <w:trPr>
          <w:trHeight w:val="4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Kementerian/Jabatan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/PTJ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Penyelenggaraan Harta Modal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 xml:space="preserve">Penyelenggaraan </w:t>
            </w:r>
            <w:r w:rsidR="00063470" w:rsidRPr="00063470">
              <w:rPr>
                <w:rFonts w:ascii="Arial" w:hAnsi="Arial" w:cs="Arial"/>
                <w:b/>
                <w:sz w:val="20"/>
                <w:szCs w:val="20"/>
              </w:rPr>
              <w:t>Aset Bernilai Rendah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Jumlah Penyelenggaraan</w:t>
            </w:r>
          </w:p>
        </w:tc>
      </w:tr>
      <w:tr w:rsidR="00864F2B" w:rsidRPr="00BC5F3D" w:rsidTr="00AA3B3C">
        <w:trPr>
          <w:trHeight w:val="4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2B" w:rsidRPr="00BC5F3D" w:rsidRDefault="00864F2B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2B" w:rsidRPr="00BC5F3D" w:rsidRDefault="00864F2B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Kuantiti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Di selenggara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 xml:space="preserve">Jumlah </w:t>
            </w:r>
            <w:r w:rsidR="00AA3B3C">
              <w:rPr>
                <w:rFonts w:ascii="Arial" w:hAnsi="Arial" w:cs="Arial"/>
                <w:b/>
                <w:sz w:val="20"/>
                <w:szCs w:val="20"/>
              </w:rPr>
              <w:t xml:space="preserve">Kos 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Penyelenggaraan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Kuantiti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Di selenggara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 xml:space="preserve">Jumlah </w:t>
            </w:r>
            <w:r w:rsidR="00AA3B3C">
              <w:rPr>
                <w:rFonts w:ascii="Arial" w:hAnsi="Arial" w:cs="Arial"/>
                <w:b/>
                <w:sz w:val="20"/>
                <w:szCs w:val="20"/>
              </w:rPr>
              <w:t>Kos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Penyelenggaraan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Jumlah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Kuantiti</w:t>
            </w:r>
          </w:p>
          <w:p w:rsidR="00864F2B" w:rsidRPr="00BC5F3D" w:rsidRDefault="00AA3B3C" w:rsidP="00AA3B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Penyenggaraan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Jumlah Penyelenggaraan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 xml:space="preserve">Harta Modal Dan </w:t>
            </w:r>
            <w:r w:rsidR="00063470" w:rsidRPr="00063470">
              <w:rPr>
                <w:rFonts w:ascii="Arial" w:hAnsi="Arial" w:cs="Arial"/>
                <w:b/>
                <w:sz w:val="20"/>
                <w:szCs w:val="20"/>
              </w:rPr>
              <w:t xml:space="preserve">Aset </w:t>
            </w:r>
            <w:r w:rsidR="00AA3B3C">
              <w:rPr>
                <w:rFonts w:ascii="Arial" w:hAnsi="Arial" w:cs="Arial"/>
                <w:b/>
                <w:sz w:val="20"/>
                <w:szCs w:val="20"/>
              </w:rPr>
              <w:t xml:space="preserve">Alih </w:t>
            </w:r>
            <w:bookmarkStart w:id="2" w:name="_GoBack"/>
            <w:bookmarkEnd w:id="2"/>
            <w:r w:rsidR="00063470" w:rsidRPr="00063470">
              <w:rPr>
                <w:rFonts w:ascii="Arial" w:hAnsi="Arial" w:cs="Arial"/>
                <w:b/>
                <w:sz w:val="20"/>
                <w:szCs w:val="20"/>
              </w:rPr>
              <w:t>Bernilai Rendah</w:t>
            </w: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864F2B" w:rsidRPr="00BC5F3D" w:rsidTr="00AA3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2B" w:rsidRPr="00BC5F3D" w:rsidTr="00AA3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2B" w:rsidRPr="00BC5F3D" w:rsidTr="00AA3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2B" w:rsidRPr="00BC5F3D" w:rsidTr="00AA3B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2B" w:rsidRPr="00BC5F3D" w:rsidTr="00AA3B3C">
        <w:trPr>
          <w:trHeight w:val="440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JUMLAH KESELURUHAN</w:t>
            </w: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F2B" w:rsidRPr="00BC5F3D" w:rsidRDefault="00864F2B" w:rsidP="00864F2B"/>
    <w:p w:rsidR="00334974" w:rsidRDefault="00334974" w:rsidP="00864F2B"/>
    <w:p w:rsidR="00334974" w:rsidRDefault="000408F2" w:rsidP="00864F2B">
      <w:r>
        <w:t>Tandatangan Ketua Jabatan</w:t>
      </w:r>
      <w:r w:rsidR="00864F2B" w:rsidRPr="00BC5F3D">
        <w:t xml:space="preserve">: </w:t>
      </w:r>
      <w:r>
        <w:t>........................................................................</w:t>
      </w:r>
    </w:p>
    <w:p w:rsidR="00864F2B" w:rsidRPr="00BC5F3D" w:rsidRDefault="000408F2" w:rsidP="00864F2B">
      <w:r>
        <w:t>Nama</w:t>
      </w:r>
      <w:r>
        <w:tab/>
      </w:r>
      <w:r>
        <w:tab/>
      </w:r>
      <w:r>
        <w:tab/>
        <w:t xml:space="preserve">         </w:t>
      </w:r>
      <w:r w:rsidR="00864F2B" w:rsidRPr="00BC5F3D">
        <w:t>:</w:t>
      </w:r>
    </w:p>
    <w:p w:rsidR="00864F2B" w:rsidRPr="00BC5F3D" w:rsidRDefault="000408F2" w:rsidP="00864F2B">
      <w:r>
        <w:t>Jawatan</w:t>
      </w:r>
      <w:r>
        <w:tab/>
      </w:r>
      <w:r>
        <w:tab/>
        <w:t xml:space="preserve">         </w:t>
      </w:r>
      <w:r w:rsidR="00864F2B" w:rsidRPr="00BC5F3D">
        <w:t>:</w:t>
      </w:r>
    </w:p>
    <w:p w:rsidR="00864F2B" w:rsidRPr="00BC5F3D" w:rsidRDefault="000408F2" w:rsidP="00864F2B">
      <w:r>
        <w:t>Tarikh</w:t>
      </w:r>
      <w:r>
        <w:tab/>
      </w:r>
      <w:r>
        <w:tab/>
      </w:r>
      <w:r>
        <w:tab/>
        <w:t xml:space="preserve">         </w:t>
      </w:r>
      <w:r w:rsidR="00864F2B" w:rsidRPr="00BC5F3D">
        <w:t>:</w:t>
      </w:r>
    </w:p>
    <w:p w:rsidR="00FE3136" w:rsidRPr="00BC5F3D" w:rsidRDefault="00D922A6" w:rsidP="000617AA">
      <w:pPr>
        <w:jc w:val="left"/>
        <w:rPr>
          <w:rFonts w:ascii="Arial" w:hAnsi="Arial" w:cs="Arial"/>
        </w:rPr>
      </w:pPr>
      <w:r>
        <w:t>Cap Kementerian/Jabata</w:t>
      </w:r>
      <w:bookmarkStart w:id="3" w:name="RANGE!A1:E19"/>
      <w:bookmarkEnd w:id="0"/>
      <w:bookmarkEnd w:id="1"/>
      <w:bookmarkEnd w:id="3"/>
      <w:r w:rsidR="00063470">
        <w:t>n</w:t>
      </w:r>
      <w:r w:rsidR="000408F2">
        <w:t xml:space="preserve">   :</w:t>
      </w:r>
    </w:p>
    <w:sectPr w:rsidR="00FE3136" w:rsidRPr="00BC5F3D" w:rsidSect="00E20EBE">
      <w:headerReference w:type="default" r:id="rId8"/>
      <w:footerReference w:type="default" r:id="rId9"/>
      <w:pgSz w:w="15840" w:h="12240" w:orient="landscape"/>
      <w:pgMar w:top="2160" w:right="1440" w:bottom="1440" w:left="1440" w:header="720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8A" w:rsidRDefault="0057388A">
      <w:r>
        <w:separator/>
      </w:r>
    </w:p>
  </w:endnote>
  <w:endnote w:type="continuationSeparator" w:id="0">
    <w:p w:rsidR="0057388A" w:rsidRDefault="0057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A6" w:rsidRPr="00E20EBE" w:rsidRDefault="002A2CA6" w:rsidP="002A2CA6">
    <w:pPr>
      <w:pStyle w:val="Footer"/>
      <w:jc w:val="center"/>
      <w:rPr>
        <w:rFonts w:ascii="Arial" w:hAnsi="Arial" w:cs="Arial"/>
        <w:sz w:val="20"/>
      </w:rPr>
    </w:pPr>
    <w:r w:rsidRPr="00E20EBE">
      <w:rPr>
        <w:rFonts w:ascii="Arial" w:hAnsi="Arial" w:cs="Arial"/>
        <w:sz w:val="20"/>
      </w:rPr>
      <w:t xml:space="preserve">M.S. </w:t>
    </w:r>
    <w:r w:rsidRPr="00E20EBE">
      <w:rPr>
        <w:rFonts w:ascii="Arial" w:hAnsi="Arial" w:cs="Arial"/>
        <w:sz w:val="20"/>
      </w:rPr>
      <w:fldChar w:fldCharType="begin"/>
    </w:r>
    <w:r w:rsidRPr="00E20EBE">
      <w:rPr>
        <w:rFonts w:ascii="Arial" w:hAnsi="Arial" w:cs="Arial"/>
        <w:sz w:val="20"/>
      </w:rPr>
      <w:instrText xml:space="preserve"> PAGE </w:instrText>
    </w:r>
    <w:r w:rsidRPr="00E20EBE">
      <w:rPr>
        <w:rFonts w:ascii="Arial" w:hAnsi="Arial" w:cs="Arial"/>
        <w:sz w:val="20"/>
      </w:rPr>
      <w:fldChar w:fldCharType="separate"/>
    </w:r>
    <w:r w:rsidR="00AA3B3C">
      <w:rPr>
        <w:rFonts w:ascii="Arial" w:hAnsi="Arial" w:cs="Arial"/>
        <w:noProof/>
        <w:sz w:val="20"/>
      </w:rPr>
      <w:t>1</w:t>
    </w:r>
    <w:r w:rsidRPr="00E20EBE">
      <w:rPr>
        <w:rFonts w:ascii="Arial" w:hAnsi="Arial" w:cs="Arial"/>
        <w:sz w:val="20"/>
      </w:rPr>
      <w:fldChar w:fldCharType="end"/>
    </w:r>
    <w:r w:rsidR="00AA3B3C">
      <w:rPr>
        <w:rFonts w:ascii="Arial" w:hAnsi="Arial" w:cs="Arial"/>
        <w:sz w:val="20"/>
      </w:rPr>
      <w:t>0</w:t>
    </w:r>
    <w:r w:rsidRPr="00E20EBE">
      <w:rPr>
        <w:rFonts w:ascii="Arial" w:hAnsi="Arial" w:cs="Arial"/>
        <w:sz w:val="20"/>
      </w:rPr>
      <w:t>/</w:t>
    </w:r>
    <w:r w:rsidRPr="00E20EBE">
      <w:rPr>
        <w:rFonts w:ascii="Arial" w:hAnsi="Arial" w:cs="Arial"/>
        <w:sz w:val="20"/>
      </w:rPr>
      <w:fldChar w:fldCharType="begin"/>
    </w:r>
    <w:r w:rsidRPr="00E20EBE">
      <w:rPr>
        <w:rFonts w:ascii="Arial" w:hAnsi="Arial" w:cs="Arial"/>
        <w:sz w:val="20"/>
      </w:rPr>
      <w:instrText xml:space="preserve"> NUMPAGES  </w:instrText>
    </w:r>
    <w:r w:rsidRPr="00E20EBE">
      <w:rPr>
        <w:rFonts w:ascii="Arial" w:hAnsi="Arial" w:cs="Arial"/>
        <w:sz w:val="20"/>
      </w:rPr>
      <w:fldChar w:fldCharType="separate"/>
    </w:r>
    <w:r w:rsidR="00AA3B3C">
      <w:rPr>
        <w:rFonts w:ascii="Arial" w:hAnsi="Arial" w:cs="Arial"/>
        <w:noProof/>
        <w:sz w:val="20"/>
      </w:rPr>
      <w:t>1</w:t>
    </w:r>
    <w:r w:rsidRPr="00E20EBE">
      <w:rPr>
        <w:rFonts w:ascii="Arial" w:hAnsi="Arial" w:cs="Arial"/>
        <w:sz w:val="20"/>
      </w:rPr>
      <w:fldChar w:fldCharType="end"/>
    </w:r>
    <w:r w:rsidR="00AA3B3C">
      <w:rPr>
        <w:rFonts w:ascii="Arial" w:hAnsi="Arial" w:cs="Arial"/>
        <w:sz w:val="20"/>
      </w:rPr>
      <w:t>0</w:t>
    </w:r>
  </w:p>
  <w:p w:rsidR="002435D0" w:rsidRDefault="00243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8A" w:rsidRDefault="0057388A">
      <w:r>
        <w:separator/>
      </w:r>
    </w:p>
  </w:footnote>
  <w:footnote w:type="continuationSeparator" w:id="0">
    <w:p w:rsidR="0057388A" w:rsidRDefault="0057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A6" w:rsidRPr="00E20EBE" w:rsidRDefault="002A2CA6" w:rsidP="002A2CA6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20"/>
      </w:rPr>
    </w:pPr>
    <w:r w:rsidRPr="00E20EBE">
      <w:rPr>
        <w:rFonts w:ascii="Arial" w:hAnsi="Arial" w:cs="Arial"/>
        <w:sz w:val="20"/>
      </w:rPr>
      <w:t>Pekeliling Perbendaharaan Malaysia</w:t>
    </w:r>
    <w:r w:rsidRPr="00E20EBE">
      <w:rPr>
        <w:rFonts w:ascii="Arial" w:hAnsi="Arial" w:cs="Arial"/>
        <w:sz w:val="20"/>
      </w:rPr>
      <w:tab/>
    </w:r>
    <w:r w:rsidRPr="00E20EBE">
      <w:rPr>
        <w:rFonts w:ascii="Arial" w:hAnsi="Arial" w:cs="Arial"/>
        <w:sz w:val="20"/>
      </w:rPr>
      <w:tab/>
    </w:r>
    <w:r w:rsidR="00AA3B3C">
      <w:rPr>
        <w:rFonts w:ascii="Arial" w:hAnsi="Arial" w:cs="Arial"/>
        <w:sz w:val="20"/>
      </w:rPr>
      <w:t>AM 2.5 Lampiran C</w:t>
    </w:r>
  </w:p>
  <w:p w:rsidR="002A2CA6" w:rsidRPr="002A2CA6" w:rsidRDefault="002A2CA6" w:rsidP="002A2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98B"/>
    <w:rsid w:val="00010E58"/>
    <w:rsid w:val="00015815"/>
    <w:rsid w:val="00023FA9"/>
    <w:rsid w:val="00033D79"/>
    <w:rsid w:val="00036B05"/>
    <w:rsid w:val="000408F2"/>
    <w:rsid w:val="000431C2"/>
    <w:rsid w:val="000449F2"/>
    <w:rsid w:val="000457B6"/>
    <w:rsid w:val="0005115F"/>
    <w:rsid w:val="00056118"/>
    <w:rsid w:val="0005734E"/>
    <w:rsid w:val="0006077A"/>
    <w:rsid w:val="00061519"/>
    <w:rsid w:val="000617AA"/>
    <w:rsid w:val="00063235"/>
    <w:rsid w:val="00063470"/>
    <w:rsid w:val="000858E3"/>
    <w:rsid w:val="0008621F"/>
    <w:rsid w:val="0009480B"/>
    <w:rsid w:val="000A5B8B"/>
    <w:rsid w:val="000A7FA2"/>
    <w:rsid w:val="000B5D5D"/>
    <w:rsid w:val="000C01A4"/>
    <w:rsid w:val="000C0AEF"/>
    <w:rsid w:val="000C26E0"/>
    <w:rsid w:val="000C7390"/>
    <w:rsid w:val="000D2E25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5D0"/>
    <w:rsid w:val="0024398A"/>
    <w:rsid w:val="00245D34"/>
    <w:rsid w:val="00260099"/>
    <w:rsid w:val="00282BEC"/>
    <w:rsid w:val="002862B2"/>
    <w:rsid w:val="00297903"/>
    <w:rsid w:val="00297DD1"/>
    <w:rsid w:val="00297E3E"/>
    <w:rsid w:val="002A19DD"/>
    <w:rsid w:val="002A2CA6"/>
    <w:rsid w:val="002A388E"/>
    <w:rsid w:val="002A62F1"/>
    <w:rsid w:val="002A6CA0"/>
    <w:rsid w:val="002B3F29"/>
    <w:rsid w:val="002B45F9"/>
    <w:rsid w:val="002C0542"/>
    <w:rsid w:val="002C2AF4"/>
    <w:rsid w:val="002C3247"/>
    <w:rsid w:val="002C5D66"/>
    <w:rsid w:val="002D1890"/>
    <w:rsid w:val="002D51A8"/>
    <w:rsid w:val="002E5046"/>
    <w:rsid w:val="002F3071"/>
    <w:rsid w:val="002F515B"/>
    <w:rsid w:val="00301691"/>
    <w:rsid w:val="00307BAA"/>
    <w:rsid w:val="00307E02"/>
    <w:rsid w:val="00316FCC"/>
    <w:rsid w:val="00320D9B"/>
    <w:rsid w:val="00331D89"/>
    <w:rsid w:val="00334974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388A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6AB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06A51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2132"/>
    <w:rsid w:val="00A67544"/>
    <w:rsid w:val="00A73790"/>
    <w:rsid w:val="00A7682D"/>
    <w:rsid w:val="00A832C8"/>
    <w:rsid w:val="00A87A3F"/>
    <w:rsid w:val="00AA2646"/>
    <w:rsid w:val="00AA3B3C"/>
    <w:rsid w:val="00AB34AB"/>
    <w:rsid w:val="00AB3F36"/>
    <w:rsid w:val="00AB6CC5"/>
    <w:rsid w:val="00AD3E7E"/>
    <w:rsid w:val="00AD471A"/>
    <w:rsid w:val="00AE5A67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3C38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22A6"/>
    <w:rsid w:val="00D968FF"/>
    <w:rsid w:val="00DA05F9"/>
    <w:rsid w:val="00DB0E0F"/>
    <w:rsid w:val="00DB3076"/>
    <w:rsid w:val="00DC2B8B"/>
    <w:rsid w:val="00DE0236"/>
    <w:rsid w:val="00DE0276"/>
    <w:rsid w:val="00DE2E98"/>
    <w:rsid w:val="00DE4C62"/>
    <w:rsid w:val="00DE4E24"/>
    <w:rsid w:val="00DE6F10"/>
    <w:rsid w:val="00DF4C20"/>
    <w:rsid w:val="00E06E5F"/>
    <w:rsid w:val="00E119B0"/>
    <w:rsid w:val="00E20EBE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46AE7"/>
    <w:rsid w:val="00F5674A"/>
    <w:rsid w:val="00F706E2"/>
    <w:rsid w:val="00F73500"/>
    <w:rsid w:val="00F90901"/>
    <w:rsid w:val="00F94FD4"/>
    <w:rsid w:val="00F953BF"/>
    <w:rsid w:val="00F96841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0A10E-C14E-4DA2-B32F-EC1B6718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8F20C-06F2-4069-AE4B-47CE7A6C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4</cp:revision>
  <cp:lastPrinted>2013-07-08T10:27:00Z</cp:lastPrinted>
  <dcterms:created xsi:type="dcterms:W3CDTF">2013-08-02T18:07:00Z</dcterms:created>
  <dcterms:modified xsi:type="dcterms:W3CDTF">2018-01-10T02:55:00Z</dcterms:modified>
</cp:coreProperties>
</file>