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C44" w:rsidRPr="00BC5F3D" w:rsidRDefault="00607C44" w:rsidP="00607C44">
      <w:pPr>
        <w:rPr>
          <w:sz w:val="18"/>
          <w:szCs w:val="18"/>
        </w:rPr>
      </w:pPr>
      <w:bookmarkStart w:id="0" w:name="OLE_LINK6"/>
      <w:bookmarkStart w:id="1" w:name="OLE_LINK5"/>
    </w:p>
    <w:p w:rsidR="00607C44" w:rsidRPr="00BC5F3D" w:rsidRDefault="00607C44" w:rsidP="00607C44">
      <w:pPr>
        <w:spacing w:line="360" w:lineRule="auto"/>
        <w:jc w:val="right"/>
        <w:rPr>
          <w:rFonts w:ascii="Arial" w:hAnsi="Arial" w:cs="Arial"/>
          <w:b/>
        </w:rPr>
      </w:pPr>
      <w:r w:rsidRPr="00BC5F3D">
        <w:rPr>
          <w:rFonts w:ascii="Arial" w:hAnsi="Arial" w:cs="Arial"/>
          <w:b/>
        </w:rPr>
        <w:t xml:space="preserve"> KEW.PA-12</w:t>
      </w:r>
    </w:p>
    <w:p w:rsidR="00607C44" w:rsidRPr="00BC5F3D" w:rsidRDefault="00607C44" w:rsidP="00607C44">
      <w:pPr>
        <w:spacing w:line="360" w:lineRule="auto"/>
        <w:jc w:val="center"/>
        <w:rPr>
          <w:rFonts w:ascii="Arial" w:hAnsi="Arial" w:cs="Arial"/>
          <w:b/>
        </w:rPr>
      </w:pPr>
      <w:r w:rsidRPr="00BC5F3D">
        <w:rPr>
          <w:rFonts w:ascii="Arial" w:hAnsi="Arial" w:cs="Arial"/>
          <w:b/>
        </w:rPr>
        <w:t xml:space="preserve">SIJIL TAHUNAN PEMERIKSAAN HARTA MODAL DAN </w:t>
      </w:r>
      <w:r w:rsidR="00C2018D">
        <w:rPr>
          <w:rFonts w:ascii="Arial" w:hAnsi="Arial" w:cs="Arial"/>
          <w:b/>
        </w:rPr>
        <w:t>ASET ALIH BERNILAI RENDAH</w:t>
      </w:r>
      <w:r w:rsidRPr="00BC5F3D">
        <w:rPr>
          <w:rFonts w:ascii="Arial" w:hAnsi="Arial" w:cs="Arial"/>
          <w:b/>
        </w:rPr>
        <w:t xml:space="preserve"> BAGI TAHUN………..</w:t>
      </w:r>
    </w:p>
    <w:p w:rsidR="00607C44" w:rsidRPr="00BC5F3D" w:rsidRDefault="00607C44" w:rsidP="00607C44">
      <w:pPr>
        <w:spacing w:line="360" w:lineRule="auto"/>
        <w:jc w:val="center"/>
        <w:rPr>
          <w:rFonts w:ascii="Arial" w:hAnsi="Arial" w:cs="Arial"/>
          <w:b/>
        </w:rPr>
      </w:pPr>
    </w:p>
    <w:p w:rsidR="00607C44" w:rsidRPr="00BC5F3D" w:rsidRDefault="00B271AE" w:rsidP="00607C44">
      <w:pPr>
        <w:spacing w:line="360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Kementerian</w:t>
      </w:r>
      <w:r w:rsidR="00607C44" w:rsidRPr="00BC5F3D">
        <w:rPr>
          <w:rFonts w:ascii="Arial" w:hAnsi="Arial" w:cs="Arial"/>
          <w:b/>
        </w:rPr>
        <w:t>/Jabatan/PTJ: ………………………………………………………………………………</w:t>
      </w:r>
    </w:p>
    <w:p w:rsidR="00607C44" w:rsidRPr="00BC5F3D" w:rsidRDefault="00607C44" w:rsidP="00607C44">
      <w:pPr>
        <w:spacing w:line="360" w:lineRule="auto"/>
        <w:jc w:val="left"/>
        <w:rPr>
          <w:rFonts w:ascii="Arial" w:hAnsi="Arial" w:cs="Arial"/>
          <w:b/>
        </w:rPr>
      </w:pPr>
      <w:r w:rsidRPr="00BC5F3D">
        <w:rPr>
          <w:rFonts w:ascii="Arial" w:hAnsi="Arial" w:cs="Arial"/>
          <w:b/>
        </w:rPr>
        <w:t xml:space="preserve"> ………………………………………………………………………………</w:t>
      </w:r>
    </w:p>
    <w:p w:rsidR="00607C44" w:rsidRPr="00BC5F3D" w:rsidRDefault="00607C44" w:rsidP="00607C44">
      <w:pPr>
        <w:spacing w:line="360" w:lineRule="auto"/>
        <w:jc w:val="left"/>
        <w:rPr>
          <w:rFonts w:ascii="Arial" w:hAnsi="Arial" w:cs="Arial"/>
          <w:b/>
        </w:rPr>
      </w:pPr>
      <w:r w:rsidRPr="00BC5F3D">
        <w:rPr>
          <w:rFonts w:ascii="Arial" w:hAnsi="Arial" w:cs="Arial"/>
          <w:b/>
        </w:rPr>
        <w:t xml:space="preserve"> ………………………………………………………………………………</w:t>
      </w:r>
      <w:r w:rsidRPr="00BC5F3D">
        <w:rPr>
          <w:rFonts w:ascii="Arial" w:hAnsi="Arial" w:cs="Arial"/>
          <w:b/>
        </w:rPr>
        <w:br/>
      </w:r>
    </w:p>
    <w:p w:rsidR="00607C44" w:rsidRPr="00BC5F3D" w:rsidRDefault="00607C44" w:rsidP="00607C44">
      <w:pPr>
        <w:spacing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 xml:space="preserve">Adalah disahkan bahawa </w:t>
      </w:r>
      <w:r w:rsidRPr="00BC5F3D">
        <w:rPr>
          <w:rFonts w:ascii="Arial" w:hAnsi="Arial" w:cs="Arial"/>
          <w:b/>
          <w:bCs/>
        </w:rPr>
        <w:t xml:space="preserve">Harta Modal dan </w:t>
      </w:r>
      <w:r w:rsidR="00C2018D">
        <w:rPr>
          <w:rFonts w:ascii="Arial" w:hAnsi="Arial" w:cs="Arial"/>
          <w:b/>
          <w:bCs/>
        </w:rPr>
        <w:t>Aset Alih Bernilai Rendah</w:t>
      </w:r>
      <w:r w:rsidRPr="00BC5F3D">
        <w:rPr>
          <w:rFonts w:ascii="Arial" w:hAnsi="Arial" w:cs="Arial"/>
        </w:rPr>
        <w:t xml:space="preserve"> di ______________________________________________________________</w:t>
      </w:r>
    </w:p>
    <w:p w:rsidR="00607C44" w:rsidRPr="00BC5F3D" w:rsidRDefault="00607C44" w:rsidP="00607C44">
      <w:pPr>
        <w:spacing w:line="360" w:lineRule="auto"/>
        <w:ind w:left="2160" w:firstLine="720"/>
        <w:rPr>
          <w:rFonts w:ascii="Arial" w:hAnsi="Arial" w:cs="Arial"/>
        </w:rPr>
      </w:pPr>
      <w:r w:rsidRPr="00BC5F3D">
        <w:rPr>
          <w:rFonts w:ascii="Arial" w:hAnsi="Arial" w:cs="Arial"/>
        </w:rPr>
        <w:t xml:space="preserve">    (Jabatan/Bahagian/PTJ)</w:t>
      </w:r>
    </w:p>
    <w:p w:rsidR="00607C44" w:rsidRPr="00BC5F3D" w:rsidRDefault="00607C44" w:rsidP="00607C44">
      <w:pPr>
        <w:spacing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>telah diperiksa pada _________________________  (tarikh pemeriksaan)</w:t>
      </w:r>
      <w:r w:rsidR="00160136">
        <w:rPr>
          <w:rFonts w:ascii="Arial" w:hAnsi="Arial" w:cs="Arial"/>
        </w:rPr>
        <w:t>.</w:t>
      </w:r>
    </w:p>
    <w:p w:rsidR="00607C44" w:rsidRPr="00BC5F3D" w:rsidRDefault="00607C44" w:rsidP="00607C44">
      <w:pPr>
        <w:spacing w:line="360" w:lineRule="auto"/>
        <w:rPr>
          <w:rFonts w:ascii="Arial" w:hAnsi="Arial" w:cs="Arial"/>
        </w:rPr>
      </w:pPr>
    </w:p>
    <w:p w:rsidR="00607C44" w:rsidRPr="00BC5F3D" w:rsidRDefault="00607C44" w:rsidP="00607C44">
      <w:pPr>
        <w:spacing w:line="360" w:lineRule="auto"/>
        <w:rPr>
          <w:rFonts w:ascii="Arial" w:hAnsi="Arial" w:cs="Arial"/>
        </w:rPr>
      </w:pPr>
    </w:p>
    <w:p w:rsidR="00607C44" w:rsidRPr="00BC5F3D" w:rsidRDefault="00607C44" w:rsidP="00607C44">
      <w:pPr>
        <w:spacing w:line="360" w:lineRule="auto"/>
        <w:rPr>
          <w:rFonts w:ascii="Arial" w:hAnsi="Arial" w:cs="Arial"/>
        </w:rPr>
      </w:pPr>
    </w:p>
    <w:p w:rsidR="00607C44" w:rsidRPr="00BC5F3D" w:rsidRDefault="00607C44" w:rsidP="00607C44">
      <w:pPr>
        <w:spacing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>Tandatangan</w:t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  <w:t>:…………………………………………………………</w:t>
      </w:r>
    </w:p>
    <w:p w:rsidR="00607C44" w:rsidRPr="00BC5F3D" w:rsidRDefault="00607C44" w:rsidP="00607C44">
      <w:pPr>
        <w:spacing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 xml:space="preserve">Nama Ketua Jabatan   </w:t>
      </w:r>
      <w:r w:rsidRPr="00BC5F3D">
        <w:rPr>
          <w:rFonts w:ascii="Arial" w:hAnsi="Arial" w:cs="Arial"/>
        </w:rPr>
        <w:tab/>
        <w:t>:…………………………………………………………</w:t>
      </w:r>
    </w:p>
    <w:p w:rsidR="00607C44" w:rsidRPr="00BC5F3D" w:rsidRDefault="00607C44" w:rsidP="00607C44">
      <w:pPr>
        <w:spacing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>Tarikh</w:t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  <w:t>:…………………………………………………………</w:t>
      </w:r>
    </w:p>
    <w:p w:rsidR="00607C44" w:rsidRPr="00BC5F3D" w:rsidRDefault="00160136" w:rsidP="00607C4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Cap Kementerian/Jabatan:</w:t>
      </w:r>
      <w:r w:rsidR="00607C44" w:rsidRPr="00BC5F3D">
        <w:rPr>
          <w:rFonts w:ascii="Arial" w:hAnsi="Arial" w:cs="Arial"/>
        </w:rPr>
        <w:t xml:space="preserve">   </w:t>
      </w:r>
    </w:p>
    <w:p w:rsidR="00607C44" w:rsidRPr="00BC5F3D" w:rsidRDefault="00607C44" w:rsidP="00607C44">
      <w:pPr>
        <w:spacing w:line="360" w:lineRule="auto"/>
        <w:rPr>
          <w:rFonts w:ascii="Arial" w:hAnsi="Arial" w:cs="Arial"/>
        </w:rPr>
      </w:pPr>
    </w:p>
    <w:p w:rsidR="00607C44" w:rsidRPr="00BC5F3D" w:rsidRDefault="00607C44" w:rsidP="00607C44">
      <w:pPr>
        <w:spacing w:line="360" w:lineRule="auto"/>
        <w:rPr>
          <w:rFonts w:ascii="Arial" w:hAnsi="Arial" w:cs="Arial"/>
        </w:rPr>
      </w:pPr>
    </w:p>
    <w:p w:rsidR="00607C44" w:rsidRPr="00BC5F3D" w:rsidRDefault="00607C44" w:rsidP="00607C44">
      <w:pPr>
        <w:spacing w:line="360" w:lineRule="auto"/>
        <w:rPr>
          <w:rFonts w:ascii="Arial" w:hAnsi="Arial" w:cs="Arial"/>
          <w:sz w:val="20"/>
          <w:szCs w:val="20"/>
        </w:rPr>
      </w:pPr>
      <w:r w:rsidRPr="00BC5F3D">
        <w:rPr>
          <w:rFonts w:ascii="Arial" w:hAnsi="Arial" w:cs="Arial"/>
          <w:sz w:val="20"/>
          <w:szCs w:val="20"/>
        </w:rPr>
        <w:t>* Nota: Lampiran boleh disertakan jika ruangan di atas tidak mencukupi</w:t>
      </w:r>
    </w:p>
    <w:p w:rsidR="00607C44" w:rsidRPr="00BC5F3D" w:rsidRDefault="00607C44" w:rsidP="00607C44">
      <w:pPr>
        <w:shd w:val="clear" w:color="auto" w:fill="FFFFFF"/>
        <w:tabs>
          <w:tab w:val="left" w:pos="720"/>
        </w:tabs>
        <w:jc w:val="center"/>
        <w:rPr>
          <w:rFonts w:ascii="Arial" w:hAnsi="Arial" w:cs="Arial"/>
          <w:b/>
        </w:rPr>
      </w:pPr>
    </w:p>
    <w:p w:rsidR="00607C44" w:rsidRPr="00BC5F3D" w:rsidRDefault="00607C44" w:rsidP="00607C44">
      <w:pPr>
        <w:shd w:val="clear" w:color="auto" w:fill="FFFFFF"/>
        <w:tabs>
          <w:tab w:val="left" w:pos="720"/>
        </w:tabs>
        <w:jc w:val="center"/>
        <w:rPr>
          <w:rFonts w:ascii="Arial" w:hAnsi="Arial" w:cs="Arial"/>
          <w:b/>
        </w:rPr>
      </w:pPr>
    </w:p>
    <w:p w:rsidR="00607C44" w:rsidRPr="00BC5F3D" w:rsidRDefault="00607C44" w:rsidP="00607C44">
      <w:pPr>
        <w:shd w:val="clear" w:color="auto" w:fill="FFFFFF"/>
        <w:tabs>
          <w:tab w:val="left" w:pos="720"/>
        </w:tabs>
        <w:jc w:val="center"/>
        <w:rPr>
          <w:rFonts w:ascii="Arial" w:hAnsi="Arial" w:cs="Arial"/>
          <w:b/>
        </w:rPr>
      </w:pPr>
    </w:p>
    <w:p w:rsidR="00607C44" w:rsidRDefault="00607C44" w:rsidP="00D720C8">
      <w:pPr>
        <w:rPr>
          <w:sz w:val="18"/>
          <w:szCs w:val="18"/>
        </w:rPr>
      </w:pPr>
    </w:p>
    <w:p w:rsidR="00607C44" w:rsidRDefault="00607C44" w:rsidP="00D720C8">
      <w:pPr>
        <w:rPr>
          <w:sz w:val="18"/>
          <w:szCs w:val="18"/>
        </w:rPr>
      </w:pPr>
    </w:p>
    <w:p w:rsidR="00607C44" w:rsidRDefault="00607C44" w:rsidP="00D720C8">
      <w:pPr>
        <w:rPr>
          <w:sz w:val="18"/>
          <w:szCs w:val="18"/>
        </w:rPr>
      </w:pPr>
    </w:p>
    <w:p w:rsidR="00607C44" w:rsidRDefault="00607C44" w:rsidP="00D720C8">
      <w:pPr>
        <w:rPr>
          <w:sz w:val="18"/>
          <w:szCs w:val="18"/>
        </w:rPr>
      </w:pPr>
    </w:p>
    <w:p w:rsidR="00607C44" w:rsidRDefault="00607C44" w:rsidP="00D720C8">
      <w:pPr>
        <w:rPr>
          <w:sz w:val="18"/>
          <w:szCs w:val="18"/>
        </w:rPr>
      </w:pPr>
    </w:p>
    <w:p w:rsidR="00607C44" w:rsidRDefault="00607C44" w:rsidP="00D720C8">
      <w:pPr>
        <w:rPr>
          <w:sz w:val="18"/>
          <w:szCs w:val="18"/>
        </w:rPr>
      </w:pPr>
    </w:p>
    <w:p w:rsidR="00607C44" w:rsidRDefault="00607C44" w:rsidP="00D720C8">
      <w:pPr>
        <w:rPr>
          <w:sz w:val="18"/>
          <w:szCs w:val="18"/>
        </w:rPr>
      </w:pPr>
      <w:bookmarkStart w:id="2" w:name="_GoBack"/>
      <w:bookmarkEnd w:id="2"/>
    </w:p>
    <w:bookmarkEnd w:id="0"/>
    <w:bookmarkEnd w:id="1"/>
    <w:p w:rsidR="00FE3136" w:rsidRPr="004E7BAC" w:rsidRDefault="00FE3136" w:rsidP="004E7BAC">
      <w:pPr>
        <w:rPr>
          <w:sz w:val="18"/>
          <w:szCs w:val="18"/>
        </w:rPr>
      </w:pPr>
    </w:p>
    <w:p w:rsidR="00FE3136" w:rsidRPr="00BC5F3D" w:rsidRDefault="00FE3136" w:rsidP="00FE3136">
      <w:pPr>
        <w:ind w:left="1440" w:hanging="720"/>
        <w:rPr>
          <w:rFonts w:ascii="Arial" w:hAnsi="Arial" w:cs="Arial"/>
        </w:rPr>
      </w:pPr>
    </w:p>
    <w:sectPr w:rsidR="00FE3136" w:rsidRPr="00BC5F3D" w:rsidSect="00DB44F8">
      <w:headerReference w:type="default" r:id="rId8"/>
      <w:footerReference w:type="default" r:id="rId9"/>
      <w:pgSz w:w="12240" w:h="15840"/>
      <w:pgMar w:top="1440" w:right="1440" w:bottom="1440" w:left="2160" w:header="720" w:footer="3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375" w:rsidRDefault="00AE5375">
      <w:r>
        <w:separator/>
      </w:r>
    </w:p>
  </w:endnote>
  <w:endnote w:type="continuationSeparator" w:id="0">
    <w:p w:rsidR="00AE5375" w:rsidRDefault="00AE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tarSymbol">
    <w:altName w:val="MS Mincho"/>
    <w:charset w:val="80"/>
    <w:family w:val="auto"/>
    <w:pitch w:val="default"/>
  </w:font>
  <w:font w:name="Henderson BCG Serif">
    <w:altName w:val="Constantia"/>
    <w:charset w:val="00"/>
    <w:family w:val="roman"/>
    <w:pitch w:val="variable"/>
    <w:sig w:usb0="00000001" w:usb1="D000E06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</w:rPr>
      <w:id w:val="3863634"/>
      <w:docPartObj>
        <w:docPartGallery w:val="Page Numbers (Bottom of Page)"/>
        <w:docPartUnique/>
      </w:docPartObj>
    </w:sdtPr>
    <w:sdtEndPr>
      <w:rPr>
        <w:rFonts w:ascii="Henderson BCG Serif" w:hAnsi="Henderson BCG Serif" w:cs="Henderson BCG Serif"/>
        <w:color w:val="548DD4" w:themeColor="text2" w:themeTint="99"/>
        <w:sz w:val="24"/>
      </w:rPr>
    </w:sdtEndPr>
    <w:sdtContent>
      <w:sdt>
        <w:sdtPr>
          <w:rPr>
            <w:rFonts w:ascii="Arial" w:hAnsi="Arial" w:cs="Arial"/>
            <w:sz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rFonts w:ascii="Henderson BCG Serif" w:hAnsi="Henderson BCG Serif" w:cs="Henderson BCG Serif"/>
            <w:color w:val="548DD4" w:themeColor="text2" w:themeTint="99"/>
            <w:sz w:val="24"/>
          </w:rPr>
        </w:sdtEndPr>
        <w:sdtContent>
          <w:p w:rsidR="000B6A2B" w:rsidRPr="00DC2D33" w:rsidRDefault="000B6A2B" w:rsidP="000B6A2B">
            <w:pPr>
              <w:pStyle w:val="Footer"/>
              <w:jc w:val="center"/>
              <w:rPr>
                <w:rFonts w:ascii="Henderson BCG Serif" w:hAnsi="Henderson BCG Serif" w:cs="Henderson BCG Serif"/>
                <w:color w:val="548DD4" w:themeColor="text2" w:themeTint="99"/>
              </w:rPr>
            </w:pPr>
            <w:r w:rsidRPr="00DB44F8">
              <w:rPr>
                <w:rFonts w:ascii="Arial" w:hAnsi="Arial" w:cs="Arial"/>
                <w:sz w:val="20"/>
                <w:szCs w:val="20"/>
              </w:rPr>
              <w:t xml:space="preserve">M.S. </w:t>
            </w:r>
            <w:r w:rsidRPr="00DB44F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B44F8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DB44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5944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Pr="00DB44F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05944">
              <w:rPr>
                <w:rFonts w:ascii="Arial" w:hAnsi="Arial" w:cs="Arial"/>
                <w:sz w:val="20"/>
                <w:szCs w:val="20"/>
              </w:rPr>
              <w:t>5</w:t>
            </w:r>
            <w:r w:rsidRPr="00DB44F8">
              <w:rPr>
                <w:rFonts w:ascii="Arial" w:hAnsi="Arial" w:cs="Arial"/>
                <w:sz w:val="20"/>
                <w:szCs w:val="20"/>
              </w:rPr>
              <w:t>/</w:t>
            </w:r>
            <w:r w:rsidRPr="00DB44F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B44F8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DB44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5944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Pr="00DB44F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05944">
              <w:rPr>
                <w:rFonts w:ascii="Arial" w:hAnsi="Arial" w:cs="Arial"/>
                <w:sz w:val="20"/>
                <w:szCs w:val="20"/>
              </w:rPr>
              <w:t>5</w:t>
            </w:r>
          </w:p>
        </w:sdtContent>
      </w:sdt>
    </w:sdtContent>
  </w:sdt>
  <w:p w:rsidR="00D77F05" w:rsidRDefault="00D77F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375" w:rsidRDefault="00AE5375">
      <w:r>
        <w:separator/>
      </w:r>
    </w:p>
  </w:footnote>
  <w:footnote w:type="continuationSeparator" w:id="0">
    <w:p w:rsidR="00AE5375" w:rsidRDefault="00AE5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A2B" w:rsidRDefault="000B6A2B">
    <w:pPr>
      <w:pStyle w:val="Header"/>
    </w:pPr>
    <w:r w:rsidRPr="00DB44F8">
      <w:rPr>
        <w:rFonts w:ascii="Arial" w:hAnsi="Arial" w:cs="Arial"/>
        <w:sz w:val="20"/>
      </w:rPr>
      <w:t>Pekeliling Perbendaharaan Malaysia</w:t>
    </w:r>
    <w:r w:rsidRPr="00DB44F8">
      <w:rPr>
        <w:rFonts w:ascii="Arial" w:hAnsi="Arial" w:cs="Arial"/>
        <w:sz w:val="20"/>
      </w:rPr>
      <w:ptab w:relativeTo="margin" w:alignment="center" w:leader="none"/>
    </w:r>
    <w:r w:rsidRPr="00DB44F8">
      <w:rPr>
        <w:rFonts w:ascii="Arial" w:hAnsi="Arial" w:cs="Arial"/>
        <w:sz w:val="20"/>
      </w:rPr>
      <w:ptab w:relativeTo="margin" w:alignment="right" w:leader="none"/>
    </w:r>
    <w:r w:rsidR="00605944">
      <w:rPr>
        <w:rFonts w:ascii="Arial" w:hAnsi="Arial" w:cs="Arial"/>
        <w:sz w:val="20"/>
      </w:rPr>
      <w:t>AM 2.4 Lampiran 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</w:abstractNum>
  <w:abstractNum w:abstractNumId="3">
    <w:nsid w:val="00000017"/>
    <w:multiLevelType w:val="multilevel"/>
    <w:tmpl w:val="00000017"/>
    <w:name w:val="WW8Num3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(%3)"/>
      <w:lvlJc w:val="left"/>
      <w:pPr>
        <w:tabs>
          <w:tab w:val="num" w:pos="2250"/>
        </w:tabs>
        <w:ind w:left="225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1A"/>
    <w:multiLevelType w:val="singleLevel"/>
    <w:tmpl w:val="0000001A"/>
    <w:name w:val="WW8Num36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</w:abstractNum>
  <w:abstractNum w:abstractNumId="5">
    <w:nsid w:val="0000001C"/>
    <w:multiLevelType w:val="multilevel"/>
    <w:tmpl w:val="0000001C"/>
    <w:name w:val="WW8Num3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2"/>
      <w:numFmt w:val="lowerRoman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0000021"/>
    <w:multiLevelType w:val="singleLevel"/>
    <w:tmpl w:val="00000021"/>
    <w:name w:val="WW8Num44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</w:lvl>
  </w:abstractNum>
  <w:abstractNum w:abstractNumId="7">
    <w:nsid w:val="00000027"/>
    <w:multiLevelType w:val="multilevel"/>
    <w:tmpl w:val="EF34528E"/>
    <w:name w:val="WW8Num5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>
    <w:nsid w:val="00740BF0"/>
    <w:multiLevelType w:val="hybridMultilevel"/>
    <w:tmpl w:val="AA3C6B3E"/>
    <w:lvl w:ilvl="0" w:tplc="0AB89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C8FD1A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9C02852A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 w:tplc="04FA5A74">
      <w:start w:val="1"/>
      <w:numFmt w:val="lowerRoman"/>
      <w:lvlText w:val="%6."/>
      <w:lvlJc w:val="left"/>
      <w:pPr>
        <w:tabs>
          <w:tab w:val="num" w:pos="486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2D83F24"/>
    <w:multiLevelType w:val="hybridMultilevel"/>
    <w:tmpl w:val="4FD0655E"/>
    <w:lvl w:ilvl="0" w:tplc="5E80EACC">
      <w:start w:val="1"/>
      <w:numFmt w:val="lowerLetter"/>
      <w:lvlText w:val="(%1)"/>
      <w:lvlJc w:val="left"/>
      <w:pPr>
        <w:ind w:left="315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0">
    <w:nsid w:val="034811D4"/>
    <w:multiLevelType w:val="hybridMultilevel"/>
    <w:tmpl w:val="FF4A621A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035C1468"/>
    <w:multiLevelType w:val="hybridMultilevel"/>
    <w:tmpl w:val="A0BCBB5A"/>
    <w:lvl w:ilvl="0" w:tplc="6D42F4C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22478B"/>
    <w:multiLevelType w:val="hybridMultilevel"/>
    <w:tmpl w:val="F6D4D474"/>
    <w:lvl w:ilvl="0" w:tplc="39E0D95A">
      <w:start w:val="1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06EF2720"/>
    <w:multiLevelType w:val="multilevel"/>
    <w:tmpl w:val="4CDABEB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>
    <w:nsid w:val="07F9102C"/>
    <w:multiLevelType w:val="hybridMultilevel"/>
    <w:tmpl w:val="12C8CFEA"/>
    <w:lvl w:ilvl="0" w:tplc="3D6240C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026A2C"/>
    <w:multiLevelType w:val="multilevel"/>
    <w:tmpl w:val="B9FCAC70"/>
    <w:lvl w:ilvl="0">
      <w:start w:val="13"/>
      <w:numFmt w:val="decimal"/>
      <w:lvlText w:val="%1"/>
      <w:lvlJc w:val="left"/>
      <w:pPr>
        <w:ind w:left="468" w:hanging="468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2628" w:hanging="468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  <w:b/>
        <w:color w:val="auto"/>
      </w:rPr>
    </w:lvl>
  </w:abstractNum>
  <w:abstractNum w:abstractNumId="16">
    <w:nsid w:val="0962344A"/>
    <w:multiLevelType w:val="multilevel"/>
    <w:tmpl w:val="6A7807A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0DC5697D"/>
    <w:multiLevelType w:val="hybridMultilevel"/>
    <w:tmpl w:val="20FCAC78"/>
    <w:lvl w:ilvl="0" w:tplc="3DD2F65E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DB43F3"/>
    <w:multiLevelType w:val="multilevel"/>
    <w:tmpl w:val="10A2794E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0DF64E81"/>
    <w:multiLevelType w:val="hybridMultilevel"/>
    <w:tmpl w:val="6F6A99AA"/>
    <w:lvl w:ilvl="0" w:tplc="87D476AE">
      <w:start w:val="9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0DFD4902"/>
    <w:multiLevelType w:val="hybridMultilevel"/>
    <w:tmpl w:val="F880D3C6"/>
    <w:lvl w:ilvl="0" w:tplc="08867196">
      <w:start w:val="1"/>
      <w:numFmt w:val="lowerLetter"/>
      <w:lvlText w:val="(%1)"/>
      <w:lvlJc w:val="left"/>
      <w:pPr>
        <w:ind w:left="261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330" w:hanging="360"/>
      </w:pPr>
    </w:lvl>
    <w:lvl w:ilvl="2" w:tplc="4409001B" w:tentative="1">
      <w:start w:val="1"/>
      <w:numFmt w:val="lowerRoman"/>
      <w:lvlText w:val="%3."/>
      <w:lvlJc w:val="right"/>
      <w:pPr>
        <w:ind w:left="4050" w:hanging="180"/>
      </w:pPr>
    </w:lvl>
    <w:lvl w:ilvl="3" w:tplc="4409000F" w:tentative="1">
      <w:start w:val="1"/>
      <w:numFmt w:val="decimal"/>
      <w:lvlText w:val="%4."/>
      <w:lvlJc w:val="left"/>
      <w:pPr>
        <w:ind w:left="4770" w:hanging="360"/>
      </w:pPr>
    </w:lvl>
    <w:lvl w:ilvl="4" w:tplc="44090019" w:tentative="1">
      <w:start w:val="1"/>
      <w:numFmt w:val="lowerLetter"/>
      <w:lvlText w:val="%5."/>
      <w:lvlJc w:val="left"/>
      <w:pPr>
        <w:ind w:left="5490" w:hanging="360"/>
      </w:pPr>
    </w:lvl>
    <w:lvl w:ilvl="5" w:tplc="4409001B" w:tentative="1">
      <w:start w:val="1"/>
      <w:numFmt w:val="lowerRoman"/>
      <w:lvlText w:val="%6."/>
      <w:lvlJc w:val="right"/>
      <w:pPr>
        <w:ind w:left="6210" w:hanging="180"/>
      </w:pPr>
    </w:lvl>
    <w:lvl w:ilvl="6" w:tplc="4409000F" w:tentative="1">
      <w:start w:val="1"/>
      <w:numFmt w:val="decimal"/>
      <w:lvlText w:val="%7."/>
      <w:lvlJc w:val="left"/>
      <w:pPr>
        <w:ind w:left="6930" w:hanging="360"/>
      </w:pPr>
    </w:lvl>
    <w:lvl w:ilvl="7" w:tplc="44090019" w:tentative="1">
      <w:start w:val="1"/>
      <w:numFmt w:val="lowerLetter"/>
      <w:lvlText w:val="%8."/>
      <w:lvlJc w:val="left"/>
      <w:pPr>
        <w:ind w:left="7650" w:hanging="360"/>
      </w:pPr>
    </w:lvl>
    <w:lvl w:ilvl="8" w:tplc="4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1">
    <w:nsid w:val="10524F15"/>
    <w:multiLevelType w:val="hybridMultilevel"/>
    <w:tmpl w:val="9C1450D2"/>
    <w:lvl w:ilvl="0" w:tplc="792AC73A">
      <w:start w:val="1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147A3810"/>
    <w:multiLevelType w:val="multilevel"/>
    <w:tmpl w:val="1D081062"/>
    <w:lvl w:ilvl="0">
      <w:start w:val="20"/>
      <w:numFmt w:val="decimal"/>
      <w:lvlText w:val="%1."/>
      <w:lvlJc w:val="left"/>
      <w:pPr>
        <w:ind w:left="1245" w:hanging="525"/>
      </w:pPr>
      <w:rPr>
        <w:color w:val="auto"/>
      </w:rPr>
    </w:lvl>
    <w:lvl w:ilvl="1">
      <w:start w:val="1"/>
      <w:numFmt w:val="decimal"/>
      <w:lvlText w:val="%1.%2."/>
      <w:lvlJc w:val="left"/>
      <w:pPr>
        <w:ind w:left="225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color w:val="auto"/>
      </w:rPr>
    </w:lvl>
  </w:abstractNum>
  <w:abstractNum w:abstractNumId="23">
    <w:nsid w:val="15D11C08"/>
    <w:multiLevelType w:val="hybridMultilevel"/>
    <w:tmpl w:val="EC4001E0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24">
    <w:nsid w:val="178B7111"/>
    <w:multiLevelType w:val="hybridMultilevel"/>
    <w:tmpl w:val="0712A720"/>
    <w:lvl w:ilvl="0" w:tplc="AB2403C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06557F"/>
    <w:multiLevelType w:val="hybridMultilevel"/>
    <w:tmpl w:val="CE2C00F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26">
    <w:nsid w:val="181F12BE"/>
    <w:multiLevelType w:val="hybridMultilevel"/>
    <w:tmpl w:val="13784A6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>
    <w:nsid w:val="18791A7D"/>
    <w:multiLevelType w:val="hybridMultilevel"/>
    <w:tmpl w:val="7DB281BA"/>
    <w:lvl w:ilvl="0" w:tplc="4409000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91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99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10627" w:hanging="360"/>
      </w:pPr>
      <w:rPr>
        <w:rFonts w:ascii="Wingdings" w:hAnsi="Wingdings" w:hint="default"/>
      </w:rPr>
    </w:lvl>
  </w:abstractNum>
  <w:abstractNum w:abstractNumId="28">
    <w:nsid w:val="1B040D31"/>
    <w:multiLevelType w:val="hybridMultilevel"/>
    <w:tmpl w:val="1E642D16"/>
    <w:lvl w:ilvl="0" w:tplc="6E005602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>
      <w:start w:val="1"/>
      <w:numFmt w:val="decimal"/>
      <w:lvlText w:val="%4."/>
      <w:lvlJc w:val="left"/>
      <w:pPr>
        <w:ind w:left="3960" w:hanging="360"/>
      </w:pPr>
    </w:lvl>
    <w:lvl w:ilvl="4" w:tplc="44090019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1CD26641"/>
    <w:multiLevelType w:val="hybridMultilevel"/>
    <w:tmpl w:val="5ED20DC4"/>
    <w:lvl w:ilvl="0" w:tplc="544C6FAC">
      <w:start w:val="1"/>
      <w:numFmt w:val="lowerRoman"/>
      <w:lvlText w:val="(%1)"/>
      <w:lvlJc w:val="left"/>
      <w:pPr>
        <w:ind w:left="3060" w:hanging="72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2FB822D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0">
    <w:nsid w:val="1D667D87"/>
    <w:multiLevelType w:val="multilevel"/>
    <w:tmpl w:val="D3260162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  <w:b/>
        <w:color w:val="auto"/>
      </w:rPr>
    </w:lvl>
    <w:lvl w:ilvl="2">
      <w:start w:val="2"/>
      <w:numFmt w:val="decimal"/>
      <w:lvlText w:val="%1.%2.%3"/>
      <w:lvlJc w:val="left"/>
      <w:pPr>
        <w:ind w:left="28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  <w:color w:val="auto"/>
      </w:rPr>
    </w:lvl>
  </w:abstractNum>
  <w:abstractNum w:abstractNumId="31">
    <w:nsid w:val="1D6A1A53"/>
    <w:multiLevelType w:val="hybridMultilevel"/>
    <w:tmpl w:val="79AADD78"/>
    <w:lvl w:ilvl="0" w:tplc="04090001">
      <w:start w:val="1"/>
      <w:numFmt w:val="bullet"/>
      <w:lvlText w:val=""/>
      <w:lvlJc w:val="left"/>
      <w:pPr>
        <w:ind w:left="3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96" w:hanging="360"/>
      </w:pPr>
      <w:rPr>
        <w:rFonts w:ascii="Wingdings" w:hAnsi="Wingdings" w:hint="default"/>
      </w:rPr>
    </w:lvl>
  </w:abstractNum>
  <w:abstractNum w:abstractNumId="32">
    <w:nsid w:val="1EF01E19"/>
    <w:multiLevelType w:val="hybridMultilevel"/>
    <w:tmpl w:val="E1ECB7D4"/>
    <w:lvl w:ilvl="0" w:tplc="64E2ACE2">
      <w:start w:val="1"/>
      <w:numFmt w:val="lowerRoman"/>
      <w:lvlText w:val="(%1)"/>
      <w:lvlJc w:val="left"/>
      <w:pPr>
        <w:ind w:left="2520" w:hanging="360"/>
      </w:pPr>
      <w:rPr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33">
    <w:nsid w:val="1F28674A"/>
    <w:multiLevelType w:val="hybridMultilevel"/>
    <w:tmpl w:val="BC4A009C"/>
    <w:lvl w:ilvl="0" w:tplc="CEEE25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2C053B"/>
    <w:multiLevelType w:val="hybridMultilevel"/>
    <w:tmpl w:val="BADC29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>
    <w:nsid w:val="1F2E6556"/>
    <w:multiLevelType w:val="hybridMultilevel"/>
    <w:tmpl w:val="5AA8336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>
    <w:nsid w:val="200A577A"/>
    <w:multiLevelType w:val="hybridMultilevel"/>
    <w:tmpl w:val="D2E40F2C"/>
    <w:lvl w:ilvl="0" w:tplc="E4148FA2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>
    <w:nsid w:val="20AA41F9"/>
    <w:multiLevelType w:val="hybridMultilevel"/>
    <w:tmpl w:val="3DE4B9CE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38">
    <w:nsid w:val="22001056"/>
    <w:multiLevelType w:val="hybridMultilevel"/>
    <w:tmpl w:val="EE248B26"/>
    <w:lvl w:ilvl="0" w:tplc="CBFE54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3B57F55"/>
    <w:multiLevelType w:val="hybridMultilevel"/>
    <w:tmpl w:val="883A81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51F419A"/>
    <w:multiLevelType w:val="hybridMultilevel"/>
    <w:tmpl w:val="C83ADC0E"/>
    <w:lvl w:ilvl="0" w:tplc="0409000F">
      <w:start w:val="9"/>
      <w:numFmt w:val="lowerLetter"/>
      <w:lvlText w:val="(%1)"/>
      <w:lvlJc w:val="left"/>
      <w:pPr>
        <w:ind w:left="261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41">
    <w:nsid w:val="252A7024"/>
    <w:multiLevelType w:val="hybridMultilevel"/>
    <w:tmpl w:val="3508EA46"/>
    <w:lvl w:ilvl="0" w:tplc="1D2C7362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  <w:i w:val="0"/>
      </w:rPr>
    </w:lvl>
    <w:lvl w:ilvl="1" w:tplc="44090019">
      <w:start w:val="1"/>
      <w:numFmt w:val="lowerLetter"/>
      <w:lvlText w:val="%2."/>
      <w:lvlJc w:val="left"/>
      <w:pPr>
        <w:ind w:left="3240" w:hanging="360"/>
      </w:pPr>
    </w:lvl>
    <w:lvl w:ilvl="2" w:tplc="4409001B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26AF4D6F"/>
    <w:multiLevelType w:val="hybridMultilevel"/>
    <w:tmpl w:val="B6E042D8"/>
    <w:lvl w:ilvl="0" w:tplc="31CE149E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43">
    <w:nsid w:val="27051C46"/>
    <w:multiLevelType w:val="hybridMultilevel"/>
    <w:tmpl w:val="1EB67F7E"/>
    <w:lvl w:ilvl="0" w:tplc="2E247A10">
      <w:start w:val="1"/>
      <w:numFmt w:val="lowerLetter"/>
      <w:lvlText w:val="(%1)"/>
      <w:lvlJc w:val="left"/>
      <w:pPr>
        <w:ind w:left="3195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3915" w:hanging="360"/>
      </w:pPr>
    </w:lvl>
    <w:lvl w:ilvl="2" w:tplc="4409001B" w:tentative="1">
      <w:start w:val="1"/>
      <w:numFmt w:val="lowerRoman"/>
      <w:lvlText w:val="%3."/>
      <w:lvlJc w:val="right"/>
      <w:pPr>
        <w:ind w:left="4635" w:hanging="180"/>
      </w:p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4">
    <w:nsid w:val="286A2EED"/>
    <w:multiLevelType w:val="hybridMultilevel"/>
    <w:tmpl w:val="EC7CECFC"/>
    <w:lvl w:ilvl="0" w:tplc="BDAC0050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8865F97"/>
    <w:multiLevelType w:val="hybridMultilevel"/>
    <w:tmpl w:val="66FC45DE"/>
    <w:lvl w:ilvl="0" w:tplc="4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46">
    <w:nsid w:val="289211D7"/>
    <w:multiLevelType w:val="hybridMultilevel"/>
    <w:tmpl w:val="D244105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7">
    <w:nsid w:val="2936242C"/>
    <w:multiLevelType w:val="multilevel"/>
    <w:tmpl w:val="E4F645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8">
    <w:nsid w:val="29B5426A"/>
    <w:multiLevelType w:val="hybridMultilevel"/>
    <w:tmpl w:val="3620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9C778D6"/>
    <w:multiLevelType w:val="multilevel"/>
    <w:tmpl w:val="E5A0B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50">
    <w:nsid w:val="2AD55C90"/>
    <w:multiLevelType w:val="hybridMultilevel"/>
    <w:tmpl w:val="6608D254"/>
    <w:lvl w:ilvl="0" w:tplc="56AC99C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CA565C0"/>
    <w:multiLevelType w:val="hybridMultilevel"/>
    <w:tmpl w:val="EA40238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2">
    <w:nsid w:val="2E8F5C85"/>
    <w:multiLevelType w:val="multilevel"/>
    <w:tmpl w:val="6C7068B4"/>
    <w:lvl w:ilvl="0">
      <w:start w:val="5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30" w:hanging="720"/>
      </w:pPr>
    </w:lvl>
    <w:lvl w:ilvl="2">
      <w:start w:val="1"/>
      <w:numFmt w:val="decimal"/>
      <w:lvlText w:val="%1.%2.%3."/>
      <w:lvlJc w:val="left"/>
      <w:pPr>
        <w:ind w:left="2340" w:hanging="720"/>
      </w:pPr>
    </w:lvl>
    <w:lvl w:ilvl="3">
      <w:start w:val="1"/>
      <w:numFmt w:val="decimal"/>
      <w:lvlText w:val="%1.%2.%3.%4."/>
      <w:lvlJc w:val="left"/>
      <w:pPr>
        <w:ind w:left="3510" w:hanging="108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490" w:hanging="1440"/>
      </w:pPr>
    </w:lvl>
    <w:lvl w:ilvl="6">
      <w:start w:val="1"/>
      <w:numFmt w:val="decimal"/>
      <w:lvlText w:val="%1.%2.%3.%4.%5.%6.%7."/>
      <w:lvlJc w:val="left"/>
      <w:pPr>
        <w:ind w:left="6300" w:hanging="1440"/>
      </w:pPr>
    </w:lvl>
    <w:lvl w:ilvl="7">
      <w:start w:val="1"/>
      <w:numFmt w:val="decimal"/>
      <w:lvlText w:val="%1.%2.%3.%4.%5.%6.%7.%8."/>
      <w:lvlJc w:val="left"/>
      <w:pPr>
        <w:ind w:left="7470" w:hanging="1800"/>
      </w:pPr>
    </w:lvl>
    <w:lvl w:ilvl="8">
      <w:start w:val="1"/>
      <w:numFmt w:val="decimal"/>
      <w:lvlText w:val="%1.%2.%3.%4.%5.%6.%7.%8.%9."/>
      <w:lvlJc w:val="left"/>
      <w:pPr>
        <w:ind w:left="8280" w:hanging="1800"/>
      </w:pPr>
    </w:lvl>
  </w:abstractNum>
  <w:abstractNum w:abstractNumId="53">
    <w:nsid w:val="31315B18"/>
    <w:multiLevelType w:val="multilevel"/>
    <w:tmpl w:val="E2C41C92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2"/>
      <w:numFmt w:val="decimal"/>
      <w:lvlText w:val="%1.%2"/>
      <w:lvlJc w:val="left"/>
      <w:pPr>
        <w:ind w:left="1740" w:hanging="660"/>
      </w:pPr>
    </w:lvl>
    <w:lvl w:ilvl="2">
      <w:start w:val="5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54">
    <w:nsid w:val="31513BBC"/>
    <w:multiLevelType w:val="hybridMultilevel"/>
    <w:tmpl w:val="258A9006"/>
    <w:lvl w:ilvl="0" w:tplc="FFFFFFFF">
      <w:start w:val="1"/>
      <w:numFmt w:val="lowerLetter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3155483D"/>
    <w:multiLevelType w:val="hybridMultilevel"/>
    <w:tmpl w:val="353CAE1A"/>
    <w:lvl w:ilvl="0" w:tplc="FD66C47A">
      <w:start w:val="1"/>
      <w:numFmt w:val="lowerRoman"/>
      <w:lvlText w:val="(%1)"/>
      <w:lvlJc w:val="left"/>
      <w:pPr>
        <w:ind w:left="3555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915" w:hanging="360"/>
      </w:pPr>
    </w:lvl>
    <w:lvl w:ilvl="2" w:tplc="C9B48E68">
      <w:start w:val="1"/>
      <w:numFmt w:val="lowerLetter"/>
      <w:lvlText w:val="(%3)"/>
      <w:lvlJc w:val="left"/>
      <w:pPr>
        <w:tabs>
          <w:tab w:val="num" w:pos="4815"/>
        </w:tabs>
        <w:ind w:left="4815" w:hanging="360"/>
      </w:pPr>
      <w:rPr>
        <w:rFonts w:hint="default"/>
        <w:b w:val="0"/>
      </w:r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6">
    <w:nsid w:val="31B22F8E"/>
    <w:multiLevelType w:val="multilevel"/>
    <w:tmpl w:val="20B05A48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7">
    <w:nsid w:val="31EE414E"/>
    <w:multiLevelType w:val="hybridMultilevel"/>
    <w:tmpl w:val="99BC4834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58">
    <w:nsid w:val="371D23AE"/>
    <w:multiLevelType w:val="hybridMultilevel"/>
    <w:tmpl w:val="FE3838A4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59">
    <w:nsid w:val="3826417A"/>
    <w:multiLevelType w:val="multilevel"/>
    <w:tmpl w:val="62D4BE70"/>
    <w:lvl w:ilvl="0">
      <w:start w:val="46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380" w:hanging="660"/>
      </w:pPr>
    </w:lvl>
    <w:lvl w:ilvl="2">
      <w:start w:val="4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0">
    <w:nsid w:val="38781A8D"/>
    <w:multiLevelType w:val="hybridMultilevel"/>
    <w:tmpl w:val="E6E2E7B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1">
    <w:nsid w:val="397E5027"/>
    <w:multiLevelType w:val="hybridMultilevel"/>
    <w:tmpl w:val="0D889600"/>
    <w:lvl w:ilvl="0" w:tplc="DF94DFBA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9BA6684"/>
    <w:multiLevelType w:val="hybridMultilevel"/>
    <w:tmpl w:val="240C48B4"/>
    <w:lvl w:ilvl="0" w:tplc="9910A8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AF45AF6"/>
    <w:multiLevelType w:val="hybridMultilevel"/>
    <w:tmpl w:val="B6F0C49C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64">
    <w:nsid w:val="3C88643B"/>
    <w:multiLevelType w:val="hybridMultilevel"/>
    <w:tmpl w:val="BA085CC8"/>
    <w:lvl w:ilvl="0" w:tplc="242031D2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5">
    <w:nsid w:val="3D2D1EDC"/>
    <w:multiLevelType w:val="hybridMultilevel"/>
    <w:tmpl w:val="2042F93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03562EA"/>
    <w:multiLevelType w:val="hybridMultilevel"/>
    <w:tmpl w:val="C2E0B2D0"/>
    <w:name w:val="WW8Num1122"/>
    <w:lvl w:ilvl="0" w:tplc="4FF01510">
      <w:start w:val="1"/>
      <w:numFmt w:val="lowerRoman"/>
      <w:lvlText w:val="(%1)"/>
      <w:lvlJc w:val="left"/>
      <w:pPr>
        <w:ind w:left="32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7">
    <w:nsid w:val="42B447AF"/>
    <w:multiLevelType w:val="hybridMultilevel"/>
    <w:tmpl w:val="06D20FEE"/>
    <w:lvl w:ilvl="0" w:tplc="34EC941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2C37ABE"/>
    <w:multiLevelType w:val="hybridMultilevel"/>
    <w:tmpl w:val="5D4496FE"/>
    <w:lvl w:ilvl="0" w:tplc="0898241E">
      <w:start w:val="2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32F1F6D"/>
    <w:multiLevelType w:val="hybridMultilevel"/>
    <w:tmpl w:val="112AB5D8"/>
    <w:lvl w:ilvl="0" w:tplc="28603DE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3473A44"/>
    <w:multiLevelType w:val="hybridMultilevel"/>
    <w:tmpl w:val="FE720D56"/>
    <w:lvl w:ilvl="0" w:tplc="6398161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4355FC2"/>
    <w:multiLevelType w:val="hybridMultilevel"/>
    <w:tmpl w:val="70502584"/>
    <w:lvl w:ilvl="0" w:tplc="0409000F">
      <w:start w:val="1"/>
      <w:numFmt w:val="lowerRoman"/>
      <w:lvlText w:val="(%1)"/>
      <w:lvlJc w:val="left"/>
      <w:pPr>
        <w:ind w:left="2970" w:hanging="720"/>
      </w:pPr>
      <w:rPr>
        <w:b w:val="0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4860" w:hanging="180"/>
      </w:pPr>
    </w:lvl>
    <w:lvl w:ilvl="3" w:tplc="0409000F">
      <w:start w:val="1"/>
      <w:numFmt w:val="decimal"/>
      <w:lvlText w:val="%4."/>
      <w:lvlJc w:val="left"/>
      <w:pPr>
        <w:ind w:left="55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7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2">
    <w:nsid w:val="44745D65"/>
    <w:multiLevelType w:val="hybridMultilevel"/>
    <w:tmpl w:val="1F4C0F5A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73">
    <w:nsid w:val="46FB464E"/>
    <w:multiLevelType w:val="hybridMultilevel"/>
    <w:tmpl w:val="2C38CB52"/>
    <w:lvl w:ilvl="0" w:tplc="B3DE03CA">
      <w:start w:val="11"/>
      <w:numFmt w:val="lowerRoman"/>
      <w:lvlText w:val="(%1)"/>
      <w:lvlJc w:val="left"/>
      <w:pPr>
        <w:ind w:left="3600" w:hanging="720"/>
      </w:pPr>
      <w:rPr>
        <w:rFonts w:hint="default"/>
        <w:b w:val="0"/>
      </w:rPr>
    </w:lvl>
    <w:lvl w:ilvl="1" w:tplc="44090019">
      <w:start w:val="1"/>
      <w:numFmt w:val="lowerLetter"/>
      <w:lvlText w:val="%2."/>
      <w:lvlJc w:val="left"/>
      <w:pPr>
        <w:ind w:left="3960" w:hanging="360"/>
      </w:pPr>
    </w:lvl>
    <w:lvl w:ilvl="2" w:tplc="4409001B" w:tentative="1">
      <w:start w:val="1"/>
      <w:numFmt w:val="lowerRoman"/>
      <w:lvlText w:val="%3."/>
      <w:lvlJc w:val="right"/>
      <w:pPr>
        <w:ind w:left="4680" w:hanging="180"/>
      </w:pPr>
    </w:lvl>
    <w:lvl w:ilvl="3" w:tplc="4409000F" w:tentative="1">
      <w:start w:val="1"/>
      <w:numFmt w:val="decimal"/>
      <w:lvlText w:val="%4."/>
      <w:lvlJc w:val="left"/>
      <w:pPr>
        <w:ind w:left="5400" w:hanging="360"/>
      </w:pPr>
    </w:lvl>
    <w:lvl w:ilvl="4" w:tplc="44090019" w:tentative="1">
      <w:start w:val="1"/>
      <w:numFmt w:val="lowerLetter"/>
      <w:lvlText w:val="%5."/>
      <w:lvlJc w:val="left"/>
      <w:pPr>
        <w:ind w:left="6120" w:hanging="360"/>
      </w:pPr>
    </w:lvl>
    <w:lvl w:ilvl="5" w:tplc="4409001B" w:tentative="1">
      <w:start w:val="1"/>
      <w:numFmt w:val="lowerRoman"/>
      <w:lvlText w:val="%6."/>
      <w:lvlJc w:val="right"/>
      <w:pPr>
        <w:ind w:left="6840" w:hanging="180"/>
      </w:pPr>
    </w:lvl>
    <w:lvl w:ilvl="6" w:tplc="4409000F" w:tentative="1">
      <w:start w:val="1"/>
      <w:numFmt w:val="decimal"/>
      <w:lvlText w:val="%7."/>
      <w:lvlJc w:val="left"/>
      <w:pPr>
        <w:ind w:left="7560" w:hanging="360"/>
      </w:pPr>
    </w:lvl>
    <w:lvl w:ilvl="7" w:tplc="44090019" w:tentative="1">
      <w:start w:val="1"/>
      <w:numFmt w:val="lowerLetter"/>
      <w:lvlText w:val="%8."/>
      <w:lvlJc w:val="left"/>
      <w:pPr>
        <w:ind w:left="8280" w:hanging="360"/>
      </w:pPr>
    </w:lvl>
    <w:lvl w:ilvl="8" w:tplc="4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4">
    <w:nsid w:val="47067BE1"/>
    <w:multiLevelType w:val="hybridMultilevel"/>
    <w:tmpl w:val="1AE64E0E"/>
    <w:lvl w:ilvl="0" w:tplc="04090017">
      <w:start w:val="1"/>
      <w:numFmt w:val="lowerLetter"/>
      <w:lvlText w:val="(%1)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75">
    <w:nsid w:val="4787409D"/>
    <w:multiLevelType w:val="multilevel"/>
    <w:tmpl w:val="30DE2C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176" w:hanging="1800"/>
      </w:pPr>
      <w:rPr>
        <w:rFonts w:hint="default"/>
      </w:rPr>
    </w:lvl>
  </w:abstractNum>
  <w:abstractNum w:abstractNumId="76">
    <w:nsid w:val="48193349"/>
    <w:multiLevelType w:val="multilevel"/>
    <w:tmpl w:val="46BE4F98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740" w:hanging="66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77">
    <w:nsid w:val="483C7BDB"/>
    <w:multiLevelType w:val="hybridMultilevel"/>
    <w:tmpl w:val="6EC059F0"/>
    <w:lvl w:ilvl="0" w:tplc="FFFFFFFF">
      <w:start w:val="1"/>
      <w:numFmt w:val="lowerLetter"/>
      <w:lvlText w:val="(%1)"/>
      <w:lvlJc w:val="left"/>
      <w:pPr>
        <w:ind w:left="70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48CD1392"/>
    <w:multiLevelType w:val="multilevel"/>
    <w:tmpl w:val="880A729C"/>
    <w:lvl w:ilvl="0">
      <w:start w:val="55"/>
      <w:numFmt w:val="decimal"/>
      <w:lvlText w:val="%1."/>
      <w:lvlJc w:val="left"/>
      <w:pPr>
        <w:ind w:left="480" w:hanging="480"/>
      </w:pPr>
      <w:rPr>
        <w:color w:val="0D11B3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0D11B3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0D11B3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0D11B3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0D11B3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0D11B3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0D11B3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0D11B3"/>
      </w:rPr>
    </w:lvl>
  </w:abstractNum>
  <w:abstractNum w:abstractNumId="79">
    <w:nsid w:val="503A7F95"/>
    <w:multiLevelType w:val="hybridMultilevel"/>
    <w:tmpl w:val="B1EADE5E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0">
    <w:nsid w:val="515D34C7"/>
    <w:multiLevelType w:val="multilevel"/>
    <w:tmpl w:val="8DFEC25C"/>
    <w:lvl w:ilvl="0">
      <w:start w:val="54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144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1">
    <w:nsid w:val="51CC4344"/>
    <w:multiLevelType w:val="multilevel"/>
    <w:tmpl w:val="7E5E5064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82">
    <w:nsid w:val="52BE162E"/>
    <w:multiLevelType w:val="hybridMultilevel"/>
    <w:tmpl w:val="9710CA9C"/>
    <w:lvl w:ilvl="0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3">
    <w:nsid w:val="539E2B11"/>
    <w:multiLevelType w:val="hybridMultilevel"/>
    <w:tmpl w:val="7A42C2A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84">
    <w:nsid w:val="54592B77"/>
    <w:multiLevelType w:val="hybridMultilevel"/>
    <w:tmpl w:val="D784648C"/>
    <w:lvl w:ilvl="0" w:tplc="C4DA696C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5">
    <w:nsid w:val="546F63ED"/>
    <w:multiLevelType w:val="multilevel"/>
    <w:tmpl w:val="9DB0EC66"/>
    <w:lvl w:ilvl="0">
      <w:start w:val="54"/>
      <w:numFmt w:val="decimal"/>
      <w:lvlText w:val="%1"/>
      <w:lvlJc w:val="left"/>
      <w:pPr>
        <w:ind w:left="600" w:hanging="600"/>
      </w:pPr>
    </w:lvl>
    <w:lvl w:ilvl="1">
      <w:start w:val="2"/>
      <w:numFmt w:val="decimal"/>
      <w:lvlText w:val="%1.%2"/>
      <w:lvlJc w:val="left"/>
      <w:pPr>
        <w:ind w:left="1320" w:hanging="60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6">
    <w:nsid w:val="5ACB79C0"/>
    <w:multiLevelType w:val="multilevel"/>
    <w:tmpl w:val="F9BE9792"/>
    <w:lvl w:ilvl="0">
      <w:start w:val="57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7">
    <w:nsid w:val="5B260BB9"/>
    <w:multiLevelType w:val="hybridMultilevel"/>
    <w:tmpl w:val="49E08314"/>
    <w:lvl w:ilvl="0" w:tplc="0B1A5B64">
      <w:start w:val="1"/>
      <w:numFmt w:val="lowerRoman"/>
      <w:lvlText w:val="(%1)"/>
      <w:lvlJc w:val="left"/>
      <w:pPr>
        <w:ind w:left="3510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88">
    <w:nsid w:val="5C72571F"/>
    <w:multiLevelType w:val="hybridMultilevel"/>
    <w:tmpl w:val="D1F4FB1C"/>
    <w:lvl w:ilvl="0" w:tplc="FFFFFFFF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5CCC3AFE"/>
    <w:multiLevelType w:val="hybridMultilevel"/>
    <w:tmpl w:val="9CB083C4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90">
    <w:nsid w:val="5EDB2F48"/>
    <w:multiLevelType w:val="hybridMultilevel"/>
    <w:tmpl w:val="BFC80A6C"/>
    <w:lvl w:ilvl="0" w:tplc="F52ACF8C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2205"/>
        </w:tabs>
        <w:ind w:left="2205" w:hanging="405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1">
    <w:nsid w:val="5F337E24"/>
    <w:multiLevelType w:val="hybridMultilevel"/>
    <w:tmpl w:val="BC30F7CE"/>
    <w:lvl w:ilvl="0" w:tplc="31ACDFA8">
      <w:start w:val="1"/>
      <w:numFmt w:val="lowerRoman"/>
      <w:lvlText w:val="(%1)"/>
      <w:lvlJc w:val="left"/>
      <w:pPr>
        <w:ind w:left="2880" w:hanging="720"/>
      </w:pPr>
    </w:lvl>
    <w:lvl w:ilvl="1" w:tplc="EFBA41CC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>
      <w:start w:val="1"/>
      <w:numFmt w:val="decimal"/>
      <w:lvlText w:val="%4."/>
      <w:lvlJc w:val="left"/>
      <w:pPr>
        <w:ind w:left="-7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lowerRoman"/>
      <w:lvlText w:val="%6."/>
      <w:lvlJc w:val="right"/>
      <w:pPr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92">
    <w:nsid w:val="5F7132AB"/>
    <w:multiLevelType w:val="hybridMultilevel"/>
    <w:tmpl w:val="51C68D3A"/>
    <w:lvl w:ilvl="0" w:tplc="31D63312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FC66905"/>
    <w:multiLevelType w:val="hybridMultilevel"/>
    <w:tmpl w:val="C9C41818"/>
    <w:lvl w:ilvl="0" w:tplc="356282B4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00023D6"/>
    <w:multiLevelType w:val="hybridMultilevel"/>
    <w:tmpl w:val="EAC65D2C"/>
    <w:lvl w:ilvl="0" w:tplc="5CF4594A">
      <w:start w:val="3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03A55F7"/>
    <w:multiLevelType w:val="hybridMultilevel"/>
    <w:tmpl w:val="74D0E438"/>
    <w:lvl w:ilvl="0" w:tplc="54047A2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16E713E"/>
    <w:multiLevelType w:val="hybridMultilevel"/>
    <w:tmpl w:val="4DC6289C"/>
    <w:lvl w:ilvl="0" w:tplc="04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97">
    <w:nsid w:val="63115BD9"/>
    <w:multiLevelType w:val="hybridMultilevel"/>
    <w:tmpl w:val="61FEC99C"/>
    <w:lvl w:ilvl="0" w:tplc="0409000F">
      <w:start w:val="1"/>
      <w:numFmt w:val="lowerLetter"/>
      <w:lvlText w:val="(%1)"/>
      <w:lvlJc w:val="left"/>
      <w:pPr>
        <w:ind w:left="43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47766A6"/>
    <w:multiLevelType w:val="multilevel"/>
    <w:tmpl w:val="7714DD8A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99">
    <w:nsid w:val="64834317"/>
    <w:multiLevelType w:val="hybridMultilevel"/>
    <w:tmpl w:val="817A992C"/>
    <w:lvl w:ilvl="0" w:tplc="A6022F56">
      <w:start w:val="1"/>
      <w:numFmt w:val="lowerRoman"/>
      <w:lvlText w:val="(%1)"/>
      <w:lvlJc w:val="left"/>
      <w:pPr>
        <w:ind w:left="2790" w:hanging="72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0">
    <w:nsid w:val="6688467F"/>
    <w:multiLevelType w:val="hybridMultilevel"/>
    <w:tmpl w:val="7B388AD8"/>
    <w:lvl w:ilvl="0" w:tplc="267E2BF0">
      <w:start w:val="1"/>
      <w:numFmt w:val="lowerRoman"/>
      <w:lvlText w:val="(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66E53323"/>
    <w:multiLevelType w:val="hybridMultilevel"/>
    <w:tmpl w:val="E6F2767E"/>
    <w:lvl w:ilvl="0" w:tplc="5FE2E7DA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8363860"/>
    <w:multiLevelType w:val="hybridMultilevel"/>
    <w:tmpl w:val="97E0D548"/>
    <w:lvl w:ilvl="0" w:tplc="0409000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</w:abstractNum>
  <w:abstractNum w:abstractNumId="103">
    <w:nsid w:val="687645FC"/>
    <w:multiLevelType w:val="hybridMultilevel"/>
    <w:tmpl w:val="003A1C3A"/>
    <w:lvl w:ilvl="0" w:tplc="6BC6E676">
      <w:start w:val="1"/>
      <w:numFmt w:val="lowerLetter"/>
      <w:lvlText w:val="(%1)"/>
      <w:lvlJc w:val="left"/>
      <w:pPr>
        <w:ind w:left="248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07" w:hanging="360"/>
      </w:pPr>
    </w:lvl>
    <w:lvl w:ilvl="2" w:tplc="4409001B" w:tentative="1">
      <w:start w:val="1"/>
      <w:numFmt w:val="lowerRoman"/>
      <w:lvlText w:val="%3."/>
      <w:lvlJc w:val="right"/>
      <w:pPr>
        <w:ind w:left="3927" w:hanging="180"/>
      </w:pPr>
    </w:lvl>
    <w:lvl w:ilvl="3" w:tplc="4409000F" w:tentative="1">
      <w:start w:val="1"/>
      <w:numFmt w:val="decimal"/>
      <w:lvlText w:val="%4."/>
      <w:lvlJc w:val="left"/>
      <w:pPr>
        <w:ind w:left="4647" w:hanging="360"/>
      </w:pPr>
    </w:lvl>
    <w:lvl w:ilvl="4" w:tplc="44090019" w:tentative="1">
      <w:start w:val="1"/>
      <w:numFmt w:val="lowerLetter"/>
      <w:lvlText w:val="%5."/>
      <w:lvlJc w:val="left"/>
      <w:pPr>
        <w:ind w:left="5367" w:hanging="360"/>
      </w:pPr>
    </w:lvl>
    <w:lvl w:ilvl="5" w:tplc="4409001B" w:tentative="1">
      <w:start w:val="1"/>
      <w:numFmt w:val="lowerRoman"/>
      <w:lvlText w:val="%6."/>
      <w:lvlJc w:val="right"/>
      <w:pPr>
        <w:ind w:left="6087" w:hanging="180"/>
      </w:pPr>
    </w:lvl>
    <w:lvl w:ilvl="6" w:tplc="4409000F" w:tentative="1">
      <w:start w:val="1"/>
      <w:numFmt w:val="decimal"/>
      <w:lvlText w:val="%7."/>
      <w:lvlJc w:val="left"/>
      <w:pPr>
        <w:ind w:left="6807" w:hanging="360"/>
      </w:pPr>
    </w:lvl>
    <w:lvl w:ilvl="7" w:tplc="44090019" w:tentative="1">
      <w:start w:val="1"/>
      <w:numFmt w:val="lowerLetter"/>
      <w:lvlText w:val="%8."/>
      <w:lvlJc w:val="left"/>
      <w:pPr>
        <w:ind w:left="7527" w:hanging="360"/>
      </w:pPr>
    </w:lvl>
    <w:lvl w:ilvl="8" w:tplc="4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4">
    <w:nsid w:val="6A3D013C"/>
    <w:multiLevelType w:val="hybridMultilevel"/>
    <w:tmpl w:val="430A3D08"/>
    <w:lvl w:ilvl="0" w:tplc="FFFFFFFF">
      <w:start w:val="1"/>
      <w:numFmt w:val="low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A7844B7"/>
    <w:multiLevelType w:val="hybridMultilevel"/>
    <w:tmpl w:val="EC3EC222"/>
    <w:lvl w:ilvl="0" w:tplc="023272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6B6A05A4"/>
    <w:multiLevelType w:val="hybridMultilevel"/>
    <w:tmpl w:val="20AA9764"/>
    <w:lvl w:ilvl="0" w:tplc="94A635A8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B7D6535"/>
    <w:multiLevelType w:val="multilevel"/>
    <w:tmpl w:val="C3BC96C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8">
    <w:nsid w:val="6BB55862"/>
    <w:multiLevelType w:val="multilevel"/>
    <w:tmpl w:val="D2A46484"/>
    <w:lvl w:ilvl="0">
      <w:start w:val="53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365" w:hanging="600"/>
      </w:pPr>
    </w:lvl>
    <w:lvl w:ilvl="2">
      <w:start w:val="1"/>
      <w:numFmt w:val="decimal"/>
      <w:lvlText w:val="%1.%2.%3"/>
      <w:lvlJc w:val="left"/>
      <w:pPr>
        <w:ind w:left="2250" w:hanging="720"/>
      </w:pPr>
    </w:lvl>
    <w:lvl w:ilvl="3">
      <w:start w:val="1"/>
      <w:numFmt w:val="decimal"/>
      <w:lvlText w:val="%1.%2.%3.%4"/>
      <w:lvlJc w:val="left"/>
      <w:pPr>
        <w:ind w:left="3015" w:hanging="720"/>
      </w:pPr>
    </w:lvl>
    <w:lvl w:ilvl="4">
      <w:start w:val="1"/>
      <w:numFmt w:val="decimal"/>
      <w:lvlText w:val="%1.%2.%3.%4.%5"/>
      <w:lvlJc w:val="left"/>
      <w:pPr>
        <w:ind w:left="4140" w:hanging="1080"/>
      </w:pPr>
    </w:lvl>
    <w:lvl w:ilvl="5">
      <w:start w:val="1"/>
      <w:numFmt w:val="decimal"/>
      <w:lvlText w:val="%1.%2.%3.%4.%5.%6"/>
      <w:lvlJc w:val="left"/>
      <w:pPr>
        <w:ind w:left="4905" w:hanging="1080"/>
      </w:pPr>
    </w:lvl>
    <w:lvl w:ilvl="6">
      <w:start w:val="1"/>
      <w:numFmt w:val="decimal"/>
      <w:lvlText w:val="%1.%2.%3.%4.%5.%6.%7"/>
      <w:lvlJc w:val="left"/>
      <w:pPr>
        <w:ind w:left="6030" w:hanging="1440"/>
      </w:pPr>
    </w:lvl>
    <w:lvl w:ilvl="7">
      <w:start w:val="1"/>
      <w:numFmt w:val="decimal"/>
      <w:lvlText w:val="%1.%2.%3.%4.%5.%6.%7.%8"/>
      <w:lvlJc w:val="left"/>
      <w:pPr>
        <w:ind w:left="6795" w:hanging="1440"/>
      </w:pPr>
    </w:lvl>
    <w:lvl w:ilvl="8">
      <w:start w:val="1"/>
      <w:numFmt w:val="decimal"/>
      <w:lvlText w:val="%1.%2.%3.%4.%5.%6.%7.%8.%9"/>
      <w:lvlJc w:val="left"/>
      <w:pPr>
        <w:ind w:left="7920" w:hanging="1800"/>
      </w:pPr>
    </w:lvl>
  </w:abstractNum>
  <w:abstractNum w:abstractNumId="109">
    <w:nsid w:val="6C622D63"/>
    <w:multiLevelType w:val="hybridMultilevel"/>
    <w:tmpl w:val="DE587CF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0">
    <w:nsid w:val="6D5400CC"/>
    <w:multiLevelType w:val="hybridMultilevel"/>
    <w:tmpl w:val="3D8C8A86"/>
    <w:lvl w:ilvl="0" w:tplc="0409001B">
      <w:start w:val="1"/>
      <w:numFmt w:val="lowerRoman"/>
      <w:lvlText w:val="%1."/>
      <w:lvlJc w:val="righ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1">
    <w:nsid w:val="6DAF136C"/>
    <w:multiLevelType w:val="hybridMultilevel"/>
    <w:tmpl w:val="0B202F66"/>
    <w:lvl w:ilvl="0" w:tplc="0C10FCDC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2">
    <w:nsid w:val="6E446AA8"/>
    <w:multiLevelType w:val="hybridMultilevel"/>
    <w:tmpl w:val="07A4974C"/>
    <w:lvl w:ilvl="0" w:tplc="AB2403C6">
      <w:start w:val="1"/>
      <w:numFmt w:val="lowerRoman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13">
    <w:nsid w:val="6E614996"/>
    <w:multiLevelType w:val="hybridMultilevel"/>
    <w:tmpl w:val="03C05D2C"/>
    <w:lvl w:ilvl="0" w:tplc="FFFFFFFF">
      <w:start w:val="3"/>
      <w:numFmt w:val="lowerRoman"/>
      <w:lvlText w:val="(%1)"/>
      <w:lvlJc w:val="left"/>
      <w:pPr>
        <w:ind w:left="2880" w:hanging="72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0287C68"/>
    <w:multiLevelType w:val="multilevel"/>
    <w:tmpl w:val="07E2B15E"/>
    <w:name w:val="WW8Num542"/>
    <w:lvl w:ilvl="0">
      <w:start w:val="35"/>
      <w:numFmt w:val="lowerLetter"/>
      <w:lvlText w:val="(%1)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15">
    <w:nsid w:val="70332219"/>
    <w:multiLevelType w:val="hybridMultilevel"/>
    <w:tmpl w:val="446EB0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6">
    <w:nsid w:val="71261E60"/>
    <w:multiLevelType w:val="hybridMultilevel"/>
    <w:tmpl w:val="D4AEC96C"/>
    <w:lvl w:ilvl="0" w:tplc="D312F8B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720B659B"/>
    <w:multiLevelType w:val="hybridMultilevel"/>
    <w:tmpl w:val="9A8C80B4"/>
    <w:lvl w:ilvl="0" w:tplc="DBA28118">
      <w:start w:val="1"/>
      <w:numFmt w:val="lowerLetter"/>
      <w:lvlText w:val="(%1)"/>
      <w:lvlJc w:val="left"/>
      <w:pPr>
        <w:ind w:left="720" w:hanging="360"/>
      </w:pPr>
      <w:rPr>
        <w:color w:val="auto"/>
      </w:rPr>
    </w:lvl>
    <w:lvl w:ilvl="1" w:tplc="CC4AE8C6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3EC8D26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2946F1F"/>
    <w:multiLevelType w:val="hybridMultilevel"/>
    <w:tmpl w:val="F2763390"/>
    <w:lvl w:ilvl="0" w:tplc="DCAC682C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32065B6"/>
    <w:multiLevelType w:val="hybridMultilevel"/>
    <w:tmpl w:val="B1B4F778"/>
    <w:lvl w:ilvl="0" w:tplc="EA7665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0">
    <w:nsid w:val="73596C98"/>
    <w:multiLevelType w:val="hybridMultilevel"/>
    <w:tmpl w:val="59543F2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1">
    <w:nsid w:val="74594623"/>
    <w:multiLevelType w:val="hybridMultilevel"/>
    <w:tmpl w:val="06D45454"/>
    <w:lvl w:ilvl="0" w:tplc="7228F32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2">
    <w:nsid w:val="754119A5"/>
    <w:multiLevelType w:val="multilevel"/>
    <w:tmpl w:val="EFF2B8F0"/>
    <w:lvl w:ilvl="0">
      <w:start w:val="4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23">
    <w:nsid w:val="75AE6B6F"/>
    <w:multiLevelType w:val="hybridMultilevel"/>
    <w:tmpl w:val="FA08B332"/>
    <w:lvl w:ilvl="0" w:tplc="AB2403C6">
      <w:start w:val="1"/>
      <w:numFmt w:val="lowerRoman"/>
      <w:lvlText w:val="(%1)"/>
      <w:lvlJc w:val="left"/>
      <w:pPr>
        <w:ind w:left="25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4">
    <w:nsid w:val="76556FA4"/>
    <w:multiLevelType w:val="hybridMultilevel"/>
    <w:tmpl w:val="1C10FD3E"/>
    <w:lvl w:ilvl="0" w:tplc="00A4CF2C">
      <w:start w:val="1"/>
      <w:numFmt w:val="lowerLetter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25">
    <w:nsid w:val="77426F81"/>
    <w:multiLevelType w:val="hybridMultilevel"/>
    <w:tmpl w:val="760C0AE0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6">
    <w:nsid w:val="77D56CA3"/>
    <w:multiLevelType w:val="hybridMultilevel"/>
    <w:tmpl w:val="A49C7ED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27">
    <w:nsid w:val="785B7DC7"/>
    <w:multiLevelType w:val="hybridMultilevel"/>
    <w:tmpl w:val="36523654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8">
    <w:nsid w:val="79A15827"/>
    <w:multiLevelType w:val="hybridMultilevel"/>
    <w:tmpl w:val="D87CA100"/>
    <w:lvl w:ilvl="0" w:tplc="C0587EB2">
      <w:start w:val="1"/>
      <w:numFmt w:val="lowerLetter"/>
      <w:lvlText w:val="(%1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29">
    <w:nsid w:val="7AA96F26"/>
    <w:multiLevelType w:val="hybridMultilevel"/>
    <w:tmpl w:val="1A6E61E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130">
    <w:nsid w:val="7B0302C5"/>
    <w:multiLevelType w:val="hybridMultilevel"/>
    <w:tmpl w:val="E636361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1">
    <w:nsid w:val="7E060C0D"/>
    <w:multiLevelType w:val="hybridMultilevel"/>
    <w:tmpl w:val="1B1A0B8C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2"/>
  </w:num>
  <w:num w:numId="11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2"/>
    <w:lvlOverride w:ilvl="0">
      <w:startOverride w:val="4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9"/>
    <w:lvlOverride w:ilvl="0">
      <w:startOverride w:val="46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2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8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3"/>
    <w:lvlOverride w:ilvl="0">
      <w:startOverride w:val="53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6"/>
    <w:lvlOverride w:ilvl="0">
      <w:startOverride w:val="5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5"/>
    <w:lvlOverride w:ilvl="0">
      <w:startOverride w:val="5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0"/>
    <w:lvlOverride w:ilvl="0">
      <w:startOverride w:val="5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8"/>
    <w:lvlOverride w:ilvl="0">
      <w:startOverride w:val="5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6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1"/>
  </w:num>
  <w:num w:numId="54">
    <w:abstractNumId w:val="36"/>
  </w:num>
  <w:num w:numId="55">
    <w:abstractNumId w:val="58"/>
  </w:num>
  <w:num w:numId="56">
    <w:abstractNumId w:val="83"/>
  </w:num>
  <w:num w:numId="57">
    <w:abstractNumId w:val="126"/>
  </w:num>
  <w:num w:numId="58">
    <w:abstractNumId w:val="131"/>
  </w:num>
  <w:num w:numId="59">
    <w:abstractNumId w:val="8"/>
  </w:num>
  <w:num w:numId="60">
    <w:abstractNumId w:val="74"/>
  </w:num>
  <w:num w:numId="61">
    <w:abstractNumId w:val="37"/>
  </w:num>
  <w:num w:numId="62">
    <w:abstractNumId w:val="81"/>
  </w:num>
  <w:num w:numId="63">
    <w:abstractNumId w:val="63"/>
  </w:num>
  <w:num w:numId="64">
    <w:abstractNumId w:val="98"/>
  </w:num>
  <w:num w:numId="65">
    <w:abstractNumId w:val="51"/>
  </w:num>
  <w:num w:numId="66">
    <w:abstractNumId w:val="89"/>
  </w:num>
  <w:num w:numId="67">
    <w:abstractNumId w:val="127"/>
  </w:num>
  <w:num w:numId="68">
    <w:abstractNumId w:val="38"/>
  </w:num>
  <w:num w:numId="69">
    <w:abstractNumId w:val="105"/>
  </w:num>
  <w:num w:numId="70">
    <w:abstractNumId w:val="79"/>
  </w:num>
  <w:num w:numId="71">
    <w:abstractNumId w:val="28"/>
  </w:num>
  <w:num w:numId="72">
    <w:abstractNumId w:val="125"/>
  </w:num>
  <w:num w:numId="73">
    <w:abstractNumId w:val="27"/>
  </w:num>
  <w:num w:numId="74">
    <w:abstractNumId w:val="10"/>
  </w:num>
  <w:num w:numId="75">
    <w:abstractNumId w:val="82"/>
  </w:num>
  <w:num w:numId="76">
    <w:abstractNumId w:val="45"/>
  </w:num>
  <w:num w:numId="77">
    <w:abstractNumId w:val="20"/>
  </w:num>
  <w:num w:numId="78">
    <w:abstractNumId w:val="96"/>
  </w:num>
  <w:num w:numId="79">
    <w:abstractNumId w:val="48"/>
  </w:num>
  <w:num w:numId="80">
    <w:abstractNumId w:val="34"/>
  </w:num>
  <w:num w:numId="81">
    <w:abstractNumId w:val="57"/>
  </w:num>
  <w:num w:numId="82">
    <w:abstractNumId w:val="72"/>
  </w:num>
  <w:num w:numId="83">
    <w:abstractNumId w:val="31"/>
  </w:num>
  <w:num w:numId="84">
    <w:abstractNumId w:val="35"/>
  </w:num>
  <w:num w:numId="85">
    <w:abstractNumId w:val="102"/>
  </w:num>
  <w:num w:numId="86">
    <w:abstractNumId w:val="120"/>
  </w:num>
  <w:num w:numId="87">
    <w:abstractNumId w:val="25"/>
  </w:num>
  <w:num w:numId="88">
    <w:abstractNumId w:val="60"/>
  </w:num>
  <w:num w:numId="89">
    <w:abstractNumId w:val="26"/>
  </w:num>
  <w:num w:numId="90">
    <w:abstractNumId w:val="115"/>
  </w:num>
  <w:num w:numId="91">
    <w:abstractNumId w:val="64"/>
  </w:num>
  <w:num w:numId="92">
    <w:abstractNumId w:val="23"/>
  </w:num>
  <w:num w:numId="93">
    <w:abstractNumId w:val="129"/>
  </w:num>
  <w:num w:numId="94">
    <w:abstractNumId w:val="130"/>
  </w:num>
  <w:num w:numId="95">
    <w:abstractNumId w:val="119"/>
  </w:num>
  <w:num w:numId="96">
    <w:abstractNumId w:val="9"/>
  </w:num>
  <w:num w:numId="97">
    <w:abstractNumId w:val="84"/>
  </w:num>
  <w:num w:numId="98">
    <w:abstractNumId w:val="43"/>
  </w:num>
  <w:num w:numId="99">
    <w:abstractNumId w:val="87"/>
  </w:num>
  <w:num w:numId="100">
    <w:abstractNumId w:val="41"/>
  </w:num>
  <w:num w:numId="101">
    <w:abstractNumId w:val="55"/>
  </w:num>
  <w:num w:numId="102">
    <w:abstractNumId w:val="12"/>
  </w:num>
  <w:num w:numId="103">
    <w:abstractNumId w:val="49"/>
  </w:num>
  <w:num w:numId="104">
    <w:abstractNumId w:val="13"/>
  </w:num>
  <w:num w:numId="105">
    <w:abstractNumId w:val="121"/>
  </w:num>
  <w:num w:numId="106">
    <w:abstractNumId w:val="110"/>
  </w:num>
  <w:num w:numId="107">
    <w:abstractNumId w:val="46"/>
  </w:num>
  <w:num w:numId="108">
    <w:abstractNumId w:val="124"/>
  </w:num>
  <w:num w:numId="109">
    <w:abstractNumId w:val="30"/>
  </w:num>
  <w:num w:numId="110">
    <w:abstractNumId w:val="56"/>
  </w:num>
  <w:num w:numId="111">
    <w:abstractNumId w:val="19"/>
  </w:num>
  <w:num w:numId="112">
    <w:abstractNumId w:val="16"/>
  </w:num>
  <w:num w:numId="113">
    <w:abstractNumId w:val="123"/>
  </w:num>
  <w:num w:numId="114">
    <w:abstractNumId w:val="107"/>
  </w:num>
  <w:num w:numId="115">
    <w:abstractNumId w:val="111"/>
  </w:num>
  <w:num w:numId="116">
    <w:abstractNumId w:val="103"/>
  </w:num>
  <w:num w:numId="117">
    <w:abstractNumId w:val="73"/>
  </w:num>
  <w:num w:numId="118">
    <w:abstractNumId w:val="18"/>
  </w:num>
  <w:num w:numId="119">
    <w:abstractNumId w:val="128"/>
  </w:num>
  <w:num w:numId="120">
    <w:abstractNumId w:val="75"/>
  </w:num>
  <w:num w:numId="121">
    <w:abstractNumId w:val="47"/>
  </w:num>
  <w:num w:numId="122">
    <w:abstractNumId w:val="15"/>
  </w:num>
  <w:num w:numId="123">
    <w:abstractNumId w:val="24"/>
  </w:num>
  <w:num w:numId="124">
    <w:abstractNumId w:val="109"/>
  </w:num>
  <w:num w:numId="125">
    <w:abstractNumId w:val="112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E98"/>
    <w:rsid w:val="00004B2B"/>
    <w:rsid w:val="00010E58"/>
    <w:rsid w:val="00015815"/>
    <w:rsid w:val="00023FA9"/>
    <w:rsid w:val="00036B05"/>
    <w:rsid w:val="000431C2"/>
    <w:rsid w:val="000449F2"/>
    <w:rsid w:val="000457B6"/>
    <w:rsid w:val="0005115F"/>
    <w:rsid w:val="0005253C"/>
    <w:rsid w:val="00056118"/>
    <w:rsid w:val="0005734E"/>
    <w:rsid w:val="0006077A"/>
    <w:rsid w:val="00061519"/>
    <w:rsid w:val="00063235"/>
    <w:rsid w:val="000858E3"/>
    <w:rsid w:val="0009480B"/>
    <w:rsid w:val="000A5B8B"/>
    <w:rsid w:val="000A7FA2"/>
    <w:rsid w:val="000B5D5D"/>
    <w:rsid w:val="000B6A2B"/>
    <w:rsid w:val="000C01A4"/>
    <w:rsid w:val="000C0AEF"/>
    <w:rsid w:val="000C26E0"/>
    <w:rsid w:val="000C7390"/>
    <w:rsid w:val="000D38F3"/>
    <w:rsid w:val="000E1317"/>
    <w:rsid w:val="000E379E"/>
    <w:rsid w:val="000F3F9A"/>
    <w:rsid w:val="00101645"/>
    <w:rsid w:val="00102CE2"/>
    <w:rsid w:val="001115E6"/>
    <w:rsid w:val="0011476F"/>
    <w:rsid w:val="001178B6"/>
    <w:rsid w:val="00132659"/>
    <w:rsid w:val="0015339C"/>
    <w:rsid w:val="00160136"/>
    <w:rsid w:val="00175C13"/>
    <w:rsid w:val="00177CF1"/>
    <w:rsid w:val="00180CDA"/>
    <w:rsid w:val="00183A5E"/>
    <w:rsid w:val="0018453D"/>
    <w:rsid w:val="001A100A"/>
    <w:rsid w:val="001B3DE3"/>
    <w:rsid w:val="001B608E"/>
    <w:rsid w:val="001B64F3"/>
    <w:rsid w:val="001C0273"/>
    <w:rsid w:val="001D78F2"/>
    <w:rsid w:val="001E2135"/>
    <w:rsid w:val="001E21E5"/>
    <w:rsid w:val="00200136"/>
    <w:rsid w:val="002007B2"/>
    <w:rsid w:val="00210C93"/>
    <w:rsid w:val="002157D6"/>
    <w:rsid w:val="00234053"/>
    <w:rsid w:val="002345E1"/>
    <w:rsid w:val="0024398A"/>
    <w:rsid w:val="00245D34"/>
    <w:rsid w:val="00260099"/>
    <w:rsid w:val="00262924"/>
    <w:rsid w:val="00282BEC"/>
    <w:rsid w:val="002862B2"/>
    <w:rsid w:val="00297903"/>
    <w:rsid w:val="00297DD1"/>
    <w:rsid w:val="002A19DD"/>
    <w:rsid w:val="002A388E"/>
    <w:rsid w:val="002A62F1"/>
    <w:rsid w:val="002A6CA0"/>
    <w:rsid w:val="002B0262"/>
    <w:rsid w:val="002B3F29"/>
    <w:rsid w:val="002B45F9"/>
    <w:rsid w:val="002C0542"/>
    <w:rsid w:val="002C2AF4"/>
    <w:rsid w:val="002C5D66"/>
    <w:rsid w:val="002D1890"/>
    <w:rsid w:val="002D51A8"/>
    <w:rsid w:val="002E5046"/>
    <w:rsid w:val="002F2FDF"/>
    <w:rsid w:val="002F3071"/>
    <w:rsid w:val="002F515B"/>
    <w:rsid w:val="00301691"/>
    <w:rsid w:val="00307BAA"/>
    <w:rsid w:val="00316FCC"/>
    <w:rsid w:val="00320D9B"/>
    <w:rsid w:val="00331D89"/>
    <w:rsid w:val="0034031E"/>
    <w:rsid w:val="003437FE"/>
    <w:rsid w:val="00345FC7"/>
    <w:rsid w:val="00346D02"/>
    <w:rsid w:val="00354B46"/>
    <w:rsid w:val="0035623A"/>
    <w:rsid w:val="00372460"/>
    <w:rsid w:val="00384516"/>
    <w:rsid w:val="003859CD"/>
    <w:rsid w:val="0039372C"/>
    <w:rsid w:val="003A07CF"/>
    <w:rsid w:val="003A1EF5"/>
    <w:rsid w:val="003A2F3B"/>
    <w:rsid w:val="003A58AF"/>
    <w:rsid w:val="003B7EC2"/>
    <w:rsid w:val="003C3492"/>
    <w:rsid w:val="003C40B3"/>
    <w:rsid w:val="003D11D0"/>
    <w:rsid w:val="003D3A04"/>
    <w:rsid w:val="003D608D"/>
    <w:rsid w:val="003E07D2"/>
    <w:rsid w:val="003E5204"/>
    <w:rsid w:val="00401332"/>
    <w:rsid w:val="004029D4"/>
    <w:rsid w:val="00422E57"/>
    <w:rsid w:val="00423568"/>
    <w:rsid w:val="00433715"/>
    <w:rsid w:val="00437182"/>
    <w:rsid w:val="00442CE3"/>
    <w:rsid w:val="004444EF"/>
    <w:rsid w:val="00446B23"/>
    <w:rsid w:val="00451890"/>
    <w:rsid w:val="00456CBC"/>
    <w:rsid w:val="00470477"/>
    <w:rsid w:val="00476774"/>
    <w:rsid w:val="004777ED"/>
    <w:rsid w:val="0048148E"/>
    <w:rsid w:val="004871BF"/>
    <w:rsid w:val="0049659B"/>
    <w:rsid w:val="00496A84"/>
    <w:rsid w:val="004A6343"/>
    <w:rsid w:val="004A7380"/>
    <w:rsid w:val="004B037A"/>
    <w:rsid w:val="004B2D69"/>
    <w:rsid w:val="004B50A3"/>
    <w:rsid w:val="004C2C2F"/>
    <w:rsid w:val="004C4F6E"/>
    <w:rsid w:val="004C6C52"/>
    <w:rsid w:val="004E7534"/>
    <w:rsid w:val="004E7BAC"/>
    <w:rsid w:val="004F34EA"/>
    <w:rsid w:val="004F6A75"/>
    <w:rsid w:val="00506B3C"/>
    <w:rsid w:val="00516278"/>
    <w:rsid w:val="00527462"/>
    <w:rsid w:val="005325B1"/>
    <w:rsid w:val="00533567"/>
    <w:rsid w:val="00536869"/>
    <w:rsid w:val="005376C4"/>
    <w:rsid w:val="00541246"/>
    <w:rsid w:val="00542EC1"/>
    <w:rsid w:val="00543AFA"/>
    <w:rsid w:val="00545FBB"/>
    <w:rsid w:val="00547026"/>
    <w:rsid w:val="0055022D"/>
    <w:rsid w:val="00556B91"/>
    <w:rsid w:val="00563581"/>
    <w:rsid w:val="0057710C"/>
    <w:rsid w:val="00592BCE"/>
    <w:rsid w:val="00593CF4"/>
    <w:rsid w:val="005A1C08"/>
    <w:rsid w:val="005A2080"/>
    <w:rsid w:val="005B18E7"/>
    <w:rsid w:val="005B5199"/>
    <w:rsid w:val="005C608C"/>
    <w:rsid w:val="005D19B3"/>
    <w:rsid w:val="005D31FD"/>
    <w:rsid w:val="005E14A3"/>
    <w:rsid w:val="005E30A9"/>
    <w:rsid w:val="005E3C8B"/>
    <w:rsid w:val="005E439C"/>
    <w:rsid w:val="005F3238"/>
    <w:rsid w:val="006056DD"/>
    <w:rsid w:val="00605944"/>
    <w:rsid w:val="00607C44"/>
    <w:rsid w:val="00614255"/>
    <w:rsid w:val="006161FE"/>
    <w:rsid w:val="00626488"/>
    <w:rsid w:val="00657637"/>
    <w:rsid w:val="0067785D"/>
    <w:rsid w:val="006817C2"/>
    <w:rsid w:val="00683BF7"/>
    <w:rsid w:val="006A36FF"/>
    <w:rsid w:val="006A443F"/>
    <w:rsid w:val="006B17D9"/>
    <w:rsid w:val="006C32FE"/>
    <w:rsid w:val="006D199C"/>
    <w:rsid w:val="006D4AFE"/>
    <w:rsid w:val="006D5A66"/>
    <w:rsid w:val="006D77B0"/>
    <w:rsid w:val="006E563E"/>
    <w:rsid w:val="006E6A64"/>
    <w:rsid w:val="006F6105"/>
    <w:rsid w:val="006F7BAF"/>
    <w:rsid w:val="0070419D"/>
    <w:rsid w:val="00710756"/>
    <w:rsid w:val="00711144"/>
    <w:rsid w:val="00712DE1"/>
    <w:rsid w:val="00714D8D"/>
    <w:rsid w:val="00715B7E"/>
    <w:rsid w:val="00746B75"/>
    <w:rsid w:val="007504DC"/>
    <w:rsid w:val="0075071C"/>
    <w:rsid w:val="00751106"/>
    <w:rsid w:val="00752E5B"/>
    <w:rsid w:val="007561FA"/>
    <w:rsid w:val="00763E2B"/>
    <w:rsid w:val="00764B6D"/>
    <w:rsid w:val="007806E8"/>
    <w:rsid w:val="0078344E"/>
    <w:rsid w:val="00783BE2"/>
    <w:rsid w:val="00787D0B"/>
    <w:rsid w:val="00797C5B"/>
    <w:rsid w:val="007B06BE"/>
    <w:rsid w:val="007B1A77"/>
    <w:rsid w:val="007B3200"/>
    <w:rsid w:val="007B647F"/>
    <w:rsid w:val="007D424D"/>
    <w:rsid w:val="007D528F"/>
    <w:rsid w:val="007D72CF"/>
    <w:rsid w:val="007E5C58"/>
    <w:rsid w:val="007F459E"/>
    <w:rsid w:val="008014B0"/>
    <w:rsid w:val="00805EB8"/>
    <w:rsid w:val="00822F81"/>
    <w:rsid w:val="00833ECF"/>
    <w:rsid w:val="00840423"/>
    <w:rsid w:val="008417EB"/>
    <w:rsid w:val="00851477"/>
    <w:rsid w:val="00855CD0"/>
    <w:rsid w:val="00856C8B"/>
    <w:rsid w:val="00857AE2"/>
    <w:rsid w:val="00864F2B"/>
    <w:rsid w:val="00867248"/>
    <w:rsid w:val="00873F48"/>
    <w:rsid w:val="00874713"/>
    <w:rsid w:val="00877E67"/>
    <w:rsid w:val="0088242A"/>
    <w:rsid w:val="00883955"/>
    <w:rsid w:val="00887E83"/>
    <w:rsid w:val="0089527A"/>
    <w:rsid w:val="008A4BE9"/>
    <w:rsid w:val="008A7AD3"/>
    <w:rsid w:val="008C423B"/>
    <w:rsid w:val="008D7B18"/>
    <w:rsid w:val="008F3177"/>
    <w:rsid w:val="008F52A7"/>
    <w:rsid w:val="008F65E3"/>
    <w:rsid w:val="00903590"/>
    <w:rsid w:val="00903830"/>
    <w:rsid w:val="00912981"/>
    <w:rsid w:val="00917B68"/>
    <w:rsid w:val="00932FB3"/>
    <w:rsid w:val="0094637D"/>
    <w:rsid w:val="00950C94"/>
    <w:rsid w:val="009510A3"/>
    <w:rsid w:val="00954189"/>
    <w:rsid w:val="009544EC"/>
    <w:rsid w:val="009560F4"/>
    <w:rsid w:val="009607ED"/>
    <w:rsid w:val="00962A01"/>
    <w:rsid w:val="00970A5C"/>
    <w:rsid w:val="00971B14"/>
    <w:rsid w:val="00974938"/>
    <w:rsid w:val="00977558"/>
    <w:rsid w:val="00977934"/>
    <w:rsid w:val="009804B0"/>
    <w:rsid w:val="009841F8"/>
    <w:rsid w:val="00985E11"/>
    <w:rsid w:val="009A1816"/>
    <w:rsid w:val="009A1CBB"/>
    <w:rsid w:val="009B17F1"/>
    <w:rsid w:val="009B3360"/>
    <w:rsid w:val="009B5C8F"/>
    <w:rsid w:val="009C657D"/>
    <w:rsid w:val="009D0AB0"/>
    <w:rsid w:val="009D2004"/>
    <w:rsid w:val="009D7F1E"/>
    <w:rsid w:val="00A02CF1"/>
    <w:rsid w:val="00A03B94"/>
    <w:rsid w:val="00A04D00"/>
    <w:rsid w:val="00A05568"/>
    <w:rsid w:val="00A069A1"/>
    <w:rsid w:val="00A125E0"/>
    <w:rsid w:val="00A17915"/>
    <w:rsid w:val="00A32364"/>
    <w:rsid w:val="00A329E8"/>
    <w:rsid w:val="00A333A4"/>
    <w:rsid w:val="00A442B9"/>
    <w:rsid w:val="00A52DF1"/>
    <w:rsid w:val="00A60047"/>
    <w:rsid w:val="00A67544"/>
    <w:rsid w:val="00A73790"/>
    <w:rsid w:val="00A7682D"/>
    <w:rsid w:val="00A832C8"/>
    <w:rsid w:val="00A87A3F"/>
    <w:rsid w:val="00AA2646"/>
    <w:rsid w:val="00AB34AB"/>
    <w:rsid w:val="00AB3F36"/>
    <w:rsid w:val="00AB6CC5"/>
    <w:rsid w:val="00AD3E7E"/>
    <w:rsid w:val="00AD471A"/>
    <w:rsid w:val="00AE5375"/>
    <w:rsid w:val="00AE6791"/>
    <w:rsid w:val="00B0597F"/>
    <w:rsid w:val="00B077DC"/>
    <w:rsid w:val="00B1131B"/>
    <w:rsid w:val="00B118D3"/>
    <w:rsid w:val="00B14625"/>
    <w:rsid w:val="00B1538D"/>
    <w:rsid w:val="00B23B15"/>
    <w:rsid w:val="00B23D26"/>
    <w:rsid w:val="00B271AE"/>
    <w:rsid w:val="00B51EF2"/>
    <w:rsid w:val="00B54DC8"/>
    <w:rsid w:val="00B55A4E"/>
    <w:rsid w:val="00B6209E"/>
    <w:rsid w:val="00B6733A"/>
    <w:rsid w:val="00B71F2C"/>
    <w:rsid w:val="00B759E4"/>
    <w:rsid w:val="00B76D9C"/>
    <w:rsid w:val="00B93DED"/>
    <w:rsid w:val="00BA3E27"/>
    <w:rsid w:val="00BA5475"/>
    <w:rsid w:val="00BA5886"/>
    <w:rsid w:val="00BA6358"/>
    <w:rsid w:val="00BB0DF4"/>
    <w:rsid w:val="00BB5A2F"/>
    <w:rsid w:val="00BC5F3D"/>
    <w:rsid w:val="00BE0547"/>
    <w:rsid w:val="00BE0E85"/>
    <w:rsid w:val="00BF0149"/>
    <w:rsid w:val="00BF70E5"/>
    <w:rsid w:val="00C06439"/>
    <w:rsid w:val="00C115A3"/>
    <w:rsid w:val="00C128FE"/>
    <w:rsid w:val="00C2018D"/>
    <w:rsid w:val="00C23021"/>
    <w:rsid w:val="00C36348"/>
    <w:rsid w:val="00C503EC"/>
    <w:rsid w:val="00C62886"/>
    <w:rsid w:val="00C64785"/>
    <w:rsid w:val="00C66FB1"/>
    <w:rsid w:val="00C75047"/>
    <w:rsid w:val="00C8507E"/>
    <w:rsid w:val="00C92FCF"/>
    <w:rsid w:val="00C96764"/>
    <w:rsid w:val="00CA014F"/>
    <w:rsid w:val="00CA7772"/>
    <w:rsid w:val="00CC32DD"/>
    <w:rsid w:val="00CD1610"/>
    <w:rsid w:val="00CD5EAF"/>
    <w:rsid w:val="00CE2B77"/>
    <w:rsid w:val="00CF1CE3"/>
    <w:rsid w:val="00CF36C3"/>
    <w:rsid w:val="00D01B3F"/>
    <w:rsid w:val="00D14001"/>
    <w:rsid w:val="00D16AC2"/>
    <w:rsid w:val="00D22A2F"/>
    <w:rsid w:val="00D37EBD"/>
    <w:rsid w:val="00D42A3F"/>
    <w:rsid w:val="00D50EF6"/>
    <w:rsid w:val="00D511E4"/>
    <w:rsid w:val="00D52C8F"/>
    <w:rsid w:val="00D6597C"/>
    <w:rsid w:val="00D6768A"/>
    <w:rsid w:val="00D71F76"/>
    <w:rsid w:val="00D720C8"/>
    <w:rsid w:val="00D744F8"/>
    <w:rsid w:val="00D77A37"/>
    <w:rsid w:val="00D77E10"/>
    <w:rsid w:val="00D77F05"/>
    <w:rsid w:val="00D851E0"/>
    <w:rsid w:val="00D911CB"/>
    <w:rsid w:val="00D968FF"/>
    <w:rsid w:val="00DB0E0F"/>
    <w:rsid w:val="00DB3076"/>
    <w:rsid w:val="00DB44F8"/>
    <w:rsid w:val="00DC2B8B"/>
    <w:rsid w:val="00DE0236"/>
    <w:rsid w:val="00DE0276"/>
    <w:rsid w:val="00DE2E98"/>
    <w:rsid w:val="00DE4C62"/>
    <w:rsid w:val="00DE6F10"/>
    <w:rsid w:val="00DF4C20"/>
    <w:rsid w:val="00E06E5F"/>
    <w:rsid w:val="00E119B0"/>
    <w:rsid w:val="00E141C4"/>
    <w:rsid w:val="00E65ACE"/>
    <w:rsid w:val="00E66BEB"/>
    <w:rsid w:val="00E715AD"/>
    <w:rsid w:val="00E75D12"/>
    <w:rsid w:val="00E87689"/>
    <w:rsid w:val="00E930E5"/>
    <w:rsid w:val="00E947F8"/>
    <w:rsid w:val="00EA7B83"/>
    <w:rsid w:val="00EB5355"/>
    <w:rsid w:val="00EC34A8"/>
    <w:rsid w:val="00EC530F"/>
    <w:rsid w:val="00ED1DA8"/>
    <w:rsid w:val="00ED7B32"/>
    <w:rsid w:val="00EE1486"/>
    <w:rsid w:val="00EE2A3F"/>
    <w:rsid w:val="00EE4172"/>
    <w:rsid w:val="00F160E9"/>
    <w:rsid w:val="00F379CB"/>
    <w:rsid w:val="00F5674A"/>
    <w:rsid w:val="00F706E2"/>
    <w:rsid w:val="00F73500"/>
    <w:rsid w:val="00F90901"/>
    <w:rsid w:val="00F94FD4"/>
    <w:rsid w:val="00F953BF"/>
    <w:rsid w:val="00F9776E"/>
    <w:rsid w:val="00FA38B1"/>
    <w:rsid w:val="00FA5A88"/>
    <w:rsid w:val="00FB1724"/>
    <w:rsid w:val="00FB45A5"/>
    <w:rsid w:val="00FB4F7D"/>
    <w:rsid w:val="00FC373C"/>
    <w:rsid w:val="00FC6CF9"/>
    <w:rsid w:val="00FD0747"/>
    <w:rsid w:val="00FD4B31"/>
    <w:rsid w:val="00FD7426"/>
    <w:rsid w:val="00FE0814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6A5CE8-CBC9-44ED-AA47-B61E6BE7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5BE18-4104-4064-968D-C82F27B43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2</vt:lpstr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2</dc:title>
  <dc:subject/>
  <dc:creator>acer</dc:creator>
  <cp:keywords/>
  <cp:lastModifiedBy>Mazlan bin Che Mustapa</cp:lastModifiedBy>
  <cp:revision>3</cp:revision>
  <cp:lastPrinted>2013-07-08T10:27:00Z</cp:lastPrinted>
  <dcterms:created xsi:type="dcterms:W3CDTF">2018-01-10T02:40:00Z</dcterms:created>
  <dcterms:modified xsi:type="dcterms:W3CDTF">2018-01-10T02:44:00Z</dcterms:modified>
</cp:coreProperties>
</file>