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4" w:rsidRPr="00BC5F3D" w:rsidRDefault="00607C44" w:rsidP="00607C44">
      <w:pPr>
        <w:ind w:right="-686"/>
        <w:jc w:val="right"/>
        <w:rPr>
          <w:rFonts w:ascii="Arial" w:hAnsi="Arial" w:cs="Arial"/>
          <w:b/>
          <w:sz w:val="18"/>
          <w:szCs w:val="18"/>
        </w:rPr>
      </w:pPr>
      <w:bookmarkStart w:id="0" w:name="OLE_LINK6"/>
      <w:bookmarkStart w:id="1" w:name="OLE_LINK5"/>
      <w:r w:rsidRPr="00BC5F3D">
        <w:rPr>
          <w:rFonts w:ascii="Arial" w:hAnsi="Arial" w:cs="Arial"/>
          <w:b/>
        </w:rPr>
        <w:t xml:space="preserve">                      </w:t>
      </w:r>
      <w:r w:rsidRPr="00BC5F3D">
        <w:rPr>
          <w:rFonts w:ascii="Arial" w:hAnsi="Arial" w:cs="Arial"/>
          <w:b/>
          <w:sz w:val="18"/>
          <w:szCs w:val="18"/>
        </w:rPr>
        <w:t>KEW.PA-10</w:t>
      </w:r>
      <w:r w:rsidRPr="00BC5F3D">
        <w:rPr>
          <w:rFonts w:ascii="Arial" w:hAnsi="Arial" w:cs="Arial"/>
          <w:b/>
          <w:sz w:val="18"/>
          <w:szCs w:val="18"/>
        </w:rPr>
        <w:tab/>
      </w:r>
    </w:p>
    <w:p w:rsidR="00607C44" w:rsidRPr="00BC5F3D" w:rsidRDefault="00607C44" w:rsidP="00607C44">
      <w:pPr>
        <w:pStyle w:val="Heading4"/>
        <w:rPr>
          <w:rFonts w:ascii="Arial" w:hAnsi="Arial" w:cs="Arial"/>
          <w:b/>
          <w:sz w:val="18"/>
          <w:szCs w:val="18"/>
        </w:rPr>
      </w:pPr>
      <w:r w:rsidRPr="00BC5F3D">
        <w:rPr>
          <w:rFonts w:ascii="Arial" w:hAnsi="Arial" w:cs="Arial"/>
          <w:b/>
          <w:sz w:val="18"/>
          <w:szCs w:val="18"/>
        </w:rPr>
        <w:t>LAPORAN PEMERIKSAAN HARTA MODAL</w:t>
      </w:r>
    </w:p>
    <w:p w:rsidR="00607C44" w:rsidRPr="00BC5F3D" w:rsidRDefault="00607C44" w:rsidP="00607C44">
      <w:pPr>
        <w:jc w:val="center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>(Diisi oleh Pegawai Pemeriksa)</w:t>
      </w:r>
    </w:p>
    <w:p w:rsidR="00607C44" w:rsidRPr="00BC5F3D" w:rsidRDefault="00607C44" w:rsidP="00607C44">
      <w:pPr>
        <w:jc w:val="center"/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pStyle w:val="Footer"/>
        <w:spacing w:before="120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>Kementerian/Jabatan</w:t>
      </w:r>
      <w:r w:rsidR="0034750A">
        <w:rPr>
          <w:rFonts w:ascii="Arial" w:hAnsi="Arial" w:cs="Arial"/>
          <w:sz w:val="18"/>
          <w:szCs w:val="18"/>
        </w:rPr>
        <w:t xml:space="preserve"> </w:t>
      </w:r>
      <w:r w:rsidRPr="00BC5F3D">
        <w:rPr>
          <w:rFonts w:ascii="Arial" w:hAnsi="Arial" w:cs="Arial"/>
          <w:sz w:val="18"/>
          <w:szCs w:val="18"/>
        </w:rPr>
        <w:t>:</w:t>
      </w:r>
      <w:r w:rsidR="0034750A">
        <w:rPr>
          <w:rFonts w:ascii="Arial" w:hAnsi="Arial" w:cs="Arial"/>
          <w:sz w:val="18"/>
          <w:szCs w:val="18"/>
        </w:rPr>
        <w:t xml:space="preserve"> </w:t>
      </w:r>
      <w:r w:rsidRPr="00BC5F3D">
        <w:rPr>
          <w:rFonts w:ascii="Arial" w:hAnsi="Arial" w:cs="Arial"/>
          <w:sz w:val="18"/>
          <w:szCs w:val="18"/>
        </w:rPr>
        <w:t xml:space="preserve"> </w:t>
      </w:r>
      <w:r w:rsidR="0034750A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  <w:r w:rsidRPr="00BC5F3D">
        <w:rPr>
          <w:rFonts w:ascii="Arial" w:hAnsi="Arial" w:cs="Arial"/>
          <w:sz w:val="18"/>
          <w:szCs w:val="18"/>
        </w:rPr>
        <w:tab/>
      </w:r>
      <w:r w:rsidRPr="00BC5F3D">
        <w:rPr>
          <w:rFonts w:ascii="Arial" w:hAnsi="Arial" w:cs="Arial"/>
          <w:sz w:val="18"/>
          <w:szCs w:val="18"/>
        </w:rPr>
        <w:tab/>
      </w:r>
    </w:p>
    <w:p w:rsidR="00607C44" w:rsidRPr="00BC5F3D" w:rsidRDefault="00607C44" w:rsidP="00607C44">
      <w:pPr>
        <w:pStyle w:val="Footer"/>
        <w:tabs>
          <w:tab w:val="clear" w:pos="4680"/>
          <w:tab w:val="left" w:pos="2250"/>
          <w:tab w:val="left" w:pos="2790"/>
        </w:tabs>
        <w:spacing w:before="120"/>
        <w:rPr>
          <w:rFonts w:ascii="Arial" w:hAnsi="Arial" w:cs="Arial"/>
          <w:sz w:val="18"/>
          <w:szCs w:val="18"/>
        </w:rPr>
      </w:pPr>
      <w:r w:rsidRPr="00BC5F3D">
        <w:rPr>
          <w:rFonts w:ascii="Arial" w:hAnsi="Arial" w:cs="Arial"/>
          <w:sz w:val="18"/>
          <w:szCs w:val="18"/>
        </w:rPr>
        <w:t xml:space="preserve">Bahagian                   : </w:t>
      </w:r>
      <w:r w:rsidR="0034750A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</w:t>
      </w:r>
    </w:p>
    <w:p w:rsidR="00607C44" w:rsidRPr="00BC5F3D" w:rsidRDefault="00607C44" w:rsidP="00607C4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22"/>
        <w:gridCol w:w="1799"/>
        <w:gridCol w:w="1620"/>
        <w:gridCol w:w="1320"/>
        <w:gridCol w:w="720"/>
        <w:gridCol w:w="900"/>
        <w:gridCol w:w="704"/>
        <w:gridCol w:w="856"/>
        <w:gridCol w:w="1800"/>
        <w:gridCol w:w="1440"/>
      </w:tblGrid>
      <w:tr w:rsidR="00607C44" w:rsidRPr="00BC5F3D" w:rsidTr="008A7AD3">
        <w:trPr>
          <w:cantSplit/>
          <w:trHeight w:val="15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No. Siri Pendaftaran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34750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 xml:space="preserve">Jenis </w:t>
            </w:r>
            <w:r w:rsidR="0034750A">
              <w:rPr>
                <w:rFonts w:ascii="Arial" w:hAnsi="Arial" w:cs="Arial"/>
                <w:b/>
                <w:sz w:val="18"/>
                <w:szCs w:val="18"/>
              </w:rPr>
              <w:t>Aset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Lokasi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Daftar (KEW.PA-2)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34750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 xml:space="preserve">Keadaan </w:t>
            </w:r>
            <w:r w:rsidR="0034750A">
              <w:rPr>
                <w:rFonts w:ascii="Arial" w:hAnsi="Arial" w:cs="Arial"/>
                <w:b/>
                <w:sz w:val="18"/>
                <w:szCs w:val="18"/>
              </w:rPr>
              <w:t>Aset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Catatan</w:t>
            </w: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Lengkap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Kemas kini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Mengikut Rekod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Sebenar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Ya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Tidak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Ya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sz w:val="18"/>
                <w:szCs w:val="18"/>
              </w:rPr>
              <w:t>Tidak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BC5F3D" w:rsidRDefault="00607C44" w:rsidP="008A7AD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ind w:righ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C44" w:rsidRPr="00BC5F3D" w:rsidTr="008A7AD3">
        <w:trPr>
          <w:cantSplit/>
          <w:trHeight w:val="1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4" w:rsidRPr="00BC5F3D" w:rsidRDefault="00607C44" w:rsidP="008A7A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C44" w:rsidRPr="00BC5F3D" w:rsidRDefault="00FC75EC" w:rsidP="00607C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633730</wp:posOffset>
                </wp:positionV>
                <wp:extent cx="3925570" cy="2254885"/>
                <wp:effectExtent l="19050" t="19050" r="177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Nota: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Lokasi: Nyatakan lokasi </w:t>
                            </w:r>
                            <w:r w:rsidR="0034750A">
                              <w:rPr>
                                <w:rFonts w:ascii="Arial" w:hAnsi="Arial" w:cs="Arial"/>
                                <w:lang w:val="fi-FI"/>
                              </w:rPr>
                              <w:t>aset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mengikut rekod dan lokasi </w:t>
                            </w:r>
                            <w:r w:rsidR="0034750A">
                              <w:rPr>
                                <w:rFonts w:ascii="Arial" w:hAnsi="Arial" w:cs="Arial"/>
                                <w:lang w:val="fi-FI"/>
                              </w:rPr>
                              <w:t>aset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semasa pemeriksaan.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Daftar: Tandakan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0050"/>
                            </w:r>
                            <w:r>
                              <w:rPr>
                                <w:rFonts w:ascii="Arial" w:hAnsi="Arial" w:cs="Arial"/>
                                <w:lang w:val="sv-SE"/>
                              </w:rPr>
                              <w:t xml:space="preserve"> pada yang berkenaan.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Keadaan </w:t>
                            </w:r>
                            <w:r w:rsidR="0034750A">
                              <w:rPr>
                                <w:rFonts w:ascii="Arial" w:hAnsi="Arial" w:cs="Arial"/>
                                <w:lang w:val="fi-FI"/>
                              </w:rPr>
                              <w:t>Aset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: Nyatakan sama ada sedang digunakan atau tidak digunakan.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>Catatan: Penjelasan kepada penemuan semasa pemeriksaan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.6pt;margin-top:49.9pt;width:309.1pt;height:17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" strokeweight="3pt">
                <v:stroke linestyle="thinThin"/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>Nota: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 xml:space="preserve">Lokasi: Nyatakan lokasi </w:t>
                      </w:r>
                      <w:r w:rsidR="0034750A">
                        <w:rPr>
                          <w:rFonts w:ascii="Arial" w:hAnsi="Arial" w:cs="Arial"/>
                          <w:lang w:val="fi-FI"/>
                        </w:rPr>
                        <w:t>aset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 xml:space="preserve"> mengikut rekod dan lokasi </w:t>
                      </w:r>
                      <w:r w:rsidR="0034750A">
                        <w:rPr>
                          <w:rFonts w:ascii="Arial" w:hAnsi="Arial" w:cs="Arial"/>
                          <w:lang w:val="fi-FI"/>
                        </w:rPr>
                        <w:t>aset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 xml:space="preserve"> semasa pemeriksaan.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lang w:val="sv-SE"/>
                        </w:rPr>
                        <w:t xml:space="preserve">Daftar: Tandakan </w:t>
                      </w:r>
                      <w:r>
                        <w:rPr>
                          <w:rFonts w:ascii="Arial" w:hAnsi="Arial" w:cs="Arial"/>
                        </w:rPr>
                        <w:sym w:font="Wingdings 2" w:char="0050"/>
                      </w:r>
                      <w:r>
                        <w:rPr>
                          <w:rFonts w:ascii="Arial" w:hAnsi="Arial" w:cs="Arial"/>
                          <w:lang w:val="sv-SE"/>
                        </w:rPr>
                        <w:t xml:space="preserve"> pada yang berkenaan.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 xml:space="preserve">Keadaan </w:t>
                      </w:r>
                      <w:r w:rsidR="0034750A">
                        <w:rPr>
                          <w:rFonts w:ascii="Arial" w:hAnsi="Arial" w:cs="Arial"/>
                          <w:lang w:val="fi-FI"/>
                        </w:rPr>
                        <w:t>Aset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 xml:space="preserve"> : Nyatakan sama ada sedang digunakan atau tidak digunakan.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lang w:val="fi-FI"/>
                        </w:rPr>
                        <w:t>Catatan: Penjelasan kepada penemuan semasa pemeriksaan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98425</wp:posOffset>
                </wp:positionV>
                <wp:extent cx="2252345" cy="2171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(Tandatangan)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(Nama Pegawai Pemeriksa 1 )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(Jawatan)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(Tarikh Pemeriksaan)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35pt;margin-top:7.75pt;width:177.35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ctug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" filled="f" stroked="f"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(Tandatangan)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(Nama Pegawai Pemeriksa 1 )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(Jawatan)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(Tarikh Pemeriksaan)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98425</wp:posOffset>
                </wp:positionV>
                <wp:extent cx="2371090" cy="2171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(Tandatangan)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(Nama Pegawai Pemeriksa 2)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(Jawatan)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</w:p>
                          <w:p w:rsidR="008A7AD3" w:rsidRDefault="008A7AD3" w:rsidP="00607C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(Tarikh Pemeriksaan)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97.65pt;margin-top:7.75pt;width:186.7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yKugIAAME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" filled="f" stroked="f">
                <v:textbox>
                  <w:txbxContent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(Tandatangan)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(Nama Pegawai Pemeriksa 2)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(Jawatan)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</w:p>
                    <w:p w:rsidR="008A7AD3" w:rsidRDefault="008A7AD3" w:rsidP="00607C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(Tarikh Pemeriksaan)</w:t>
                      </w:r>
                    </w:p>
                  </w:txbxContent>
                </v:textbox>
              </v:shape>
            </w:pict>
          </mc:Fallback>
        </mc:AlternateContent>
      </w:r>
    </w:p>
    <w:p w:rsidR="00607C44" w:rsidRPr="00BC5F3D" w:rsidRDefault="00607C44" w:rsidP="00607C44">
      <w:pPr>
        <w:pStyle w:val="Footer"/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607C44" w:rsidRPr="00BC5F3D" w:rsidRDefault="00607C44" w:rsidP="00607C44">
      <w:pPr>
        <w:rPr>
          <w:rFonts w:ascii="Arial" w:hAnsi="Arial" w:cs="Arial"/>
          <w:sz w:val="18"/>
          <w:szCs w:val="18"/>
        </w:rPr>
      </w:pPr>
    </w:p>
    <w:p w:rsidR="00FE3136" w:rsidRPr="008669B0" w:rsidRDefault="00FE3136" w:rsidP="008669B0">
      <w:pPr>
        <w:rPr>
          <w:sz w:val="18"/>
          <w:szCs w:val="18"/>
        </w:rPr>
      </w:pPr>
      <w:bookmarkStart w:id="2" w:name="_GoBack"/>
      <w:bookmarkEnd w:id="0"/>
      <w:bookmarkEnd w:id="1"/>
      <w:bookmarkEnd w:id="2"/>
    </w:p>
    <w:sectPr w:rsidR="00FE3136" w:rsidRPr="008669B0" w:rsidSect="008669B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E4" w:rsidRDefault="005205E4">
      <w:r>
        <w:separator/>
      </w:r>
    </w:p>
  </w:endnote>
  <w:endnote w:type="continuationSeparator" w:id="0">
    <w:p w:rsidR="005205E4" w:rsidRDefault="0052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62212" w:rsidRPr="000B7A06" w:rsidRDefault="00A62212" w:rsidP="00A62212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A06">
              <w:rPr>
                <w:rFonts w:ascii="Arial" w:hAnsi="Arial" w:cs="Arial"/>
                <w:sz w:val="20"/>
                <w:szCs w:val="20"/>
              </w:rPr>
              <w:t xml:space="preserve">M.S. </w:t>
            </w:r>
            <w:r w:rsidR="0034750A">
              <w:rPr>
                <w:rFonts w:ascii="Arial" w:hAnsi="Arial" w:cs="Arial"/>
                <w:sz w:val="20"/>
                <w:szCs w:val="20"/>
              </w:rPr>
              <w:t>13/15</w:t>
            </w:r>
          </w:p>
        </w:sdtContent>
      </w:sdt>
    </w:sdtContent>
  </w:sdt>
  <w:p w:rsidR="009E0644" w:rsidRDefault="009E0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E4" w:rsidRDefault="005205E4">
      <w:r>
        <w:separator/>
      </w:r>
    </w:p>
  </w:footnote>
  <w:footnote w:type="continuationSeparator" w:id="0">
    <w:p w:rsidR="005205E4" w:rsidRDefault="0052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12" w:rsidRDefault="00A62212">
    <w:pPr>
      <w:pStyle w:val="Header"/>
    </w:pPr>
    <w:r w:rsidRPr="000B7A06">
      <w:rPr>
        <w:rFonts w:ascii="Arial" w:hAnsi="Arial" w:cs="Arial"/>
        <w:sz w:val="20"/>
      </w:rPr>
      <w:t>Pekeliling Perbendaharaan Malaysia</w:t>
    </w:r>
    <w:r w:rsidRPr="000B7A06">
      <w:rPr>
        <w:rFonts w:ascii="Arial" w:hAnsi="Arial" w:cs="Arial"/>
        <w:sz w:val="20"/>
      </w:rPr>
      <w:ptab w:relativeTo="margin" w:alignment="center" w:leader="none"/>
    </w:r>
    <w:r w:rsidRPr="000B7A06">
      <w:rPr>
        <w:rFonts w:ascii="Arial" w:hAnsi="Arial" w:cs="Arial"/>
        <w:sz w:val="20"/>
      </w:rPr>
      <w:ptab w:relativeTo="margin" w:alignment="right" w:leader="none"/>
    </w:r>
    <w:r w:rsidR="0034750A">
      <w:rPr>
        <w:rFonts w:ascii="Arial" w:hAnsi="Arial" w:cs="Arial"/>
        <w:sz w:val="20"/>
      </w:rPr>
      <w:t xml:space="preserve">AM 2.4 Lampiran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3BBE"/>
    <w:rsid w:val="000449F2"/>
    <w:rsid w:val="000457B6"/>
    <w:rsid w:val="0005115F"/>
    <w:rsid w:val="0005253C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B7A06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52B6C"/>
    <w:rsid w:val="00260099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4750A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A53A1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E7BAC"/>
    <w:rsid w:val="004F34EA"/>
    <w:rsid w:val="004F6A75"/>
    <w:rsid w:val="00506B3C"/>
    <w:rsid w:val="00516278"/>
    <w:rsid w:val="005205E4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A1C08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69B0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2215"/>
    <w:rsid w:val="009C657D"/>
    <w:rsid w:val="009D0AB0"/>
    <w:rsid w:val="009D2004"/>
    <w:rsid w:val="009D7F1E"/>
    <w:rsid w:val="009E0644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2212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575CF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1D73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C75EC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3A0AC-191D-40FD-BBDB-96AF476A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4E539-DC26-48C2-8D97-140F211D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2013-07-08T10:27:00Z</cp:lastPrinted>
  <dcterms:created xsi:type="dcterms:W3CDTF">2017-12-15T07:25:00Z</dcterms:created>
  <dcterms:modified xsi:type="dcterms:W3CDTF">2017-12-15T07:28:00Z</dcterms:modified>
</cp:coreProperties>
</file>